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35865" w14:textId="71965F5B" w:rsidR="00023E00" w:rsidRPr="00CC0E59" w:rsidRDefault="00023E00" w:rsidP="00023E00">
      <w:pPr>
        <w:rPr>
          <w:rFonts w:ascii="Times New Roman" w:hAnsi="Times New Roman" w:cs="Times New Roman"/>
          <w:lang w:val="pl-PL"/>
        </w:rPr>
      </w:pPr>
      <w:r w:rsidRPr="00CC0E59">
        <w:rPr>
          <w:rFonts w:ascii="Times New Roman" w:hAnsi="Times New Roman" w:cs="Times New Roman"/>
          <w:b/>
          <w:bCs/>
          <w:lang w:val="pl-PL"/>
        </w:rPr>
        <w:t>ZAŁĄCZNIK NR 1D DO FORMULARZA OFERTY</w:t>
      </w:r>
      <w:r w:rsidR="008F6337" w:rsidRPr="00CC0E59">
        <w:rPr>
          <w:rFonts w:ascii="Times New Roman" w:hAnsi="Times New Roman" w:cs="Times New Roman"/>
          <w:lang w:val="pl-PL"/>
        </w:rPr>
        <w:br/>
        <w:t>Znak sprawy: MJM-PP-26-170</w:t>
      </w:r>
      <w:r w:rsidRPr="00CC0E59">
        <w:rPr>
          <w:rFonts w:ascii="Times New Roman" w:hAnsi="Times New Roman" w:cs="Times New Roman"/>
          <w:lang w:val="pl-PL"/>
        </w:rPr>
        <w:t>-U-2026</w:t>
      </w:r>
    </w:p>
    <w:p w14:paraId="5F8300F8" w14:textId="77777777" w:rsidR="00023E00" w:rsidRPr="00CC0E59" w:rsidRDefault="00023E00" w:rsidP="008F6337">
      <w:pPr>
        <w:spacing w:after="120"/>
        <w:jc w:val="center"/>
        <w:rPr>
          <w:rFonts w:ascii="Times New Roman" w:hAnsi="Times New Roman" w:cs="Times New Roman"/>
          <w:b/>
          <w:bCs/>
          <w:lang w:val="pl-PL"/>
        </w:rPr>
      </w:pPr>
      <w:r w:rsidRPr="00CC0E59">
        <w:rPr>
          <w:rFonts w:ascii="Times New Roman" w:hAnsi="Times New Roman" w:cs="Times New Roman"/>
          <w:b/>
          <w:bCs/>
          <w:lang w:val="pl-PL"/>
        </w:rPr>
        <w:t>WYKAZ OSÓB SKIEROWANYCH DO REALIZACJI ZAMÓWIENIA</w:t>
      </w:r>
    </w:p>
    <w:p w14:paraId="3FC9019C" w14:textId="77777777" w:rsidR="00023E00" w:rsidRPr="00CC0E59" w:rsidRDefault="00023E00" w:rsidP="008F6337">
      <w:pPr>
        <w:spacing w:after="120"/>
        <w:jc w:val="center"/>
        <w:rPr>
          <w:rFonts w:ascii="Times New Roman" w:hAnsi="Times New Roman" w:cs="Times New Roman"/>
          <w:b/>
          <w:bCs/>
          <w:lang w:val="pl-PL"/>
        </w:rPr>
      </w:pPr>
      <w:r w:rsidRPr="00CC0E59">
        <w:rPr>
          <w:rFonts w:ascii="Times New Roman" w:hAnsi="Times New Roman" w:cs="Times New Roman"/>
          <w:b/>
          <w:bCs/>
          <w:lang w:val="pl-PL"/>
        </w:rPr>
        <w:t>WRAZ Z WYKAZEM DOŚWIADCZENIA TRENERÓW</w:t>
      </w:r>
    </w:p>
    <w:p w14:paraId="1D4F9D82"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lang w:val="pl-PL"/>
        </w:rPr>
        <w:t>w postępowaniu pn.:</w:t>
      </w:r>
    </w:p>
    <w:p w14:paraId="125A43EB" w14:textId="15928816" w:rsidR="00023E00" w:rsidRPr="00CC0E59" w:rsidRDefault="00023E00" w:rsidP="008F6337">
      <w:pPr>
        <w:jc w:val="both"/>
        <w:rPr>
          <w:rFonts w:ascii="Times New Roman" w:hAnsi="Times New Roman" w:cs="Times New Roman"/>
          <w:lang w:val="pl-PL"/>
        </w:rPr>
      </w:pPr>
      <w:r w:rsidRPr="00CC0E59">
        <w:rPr>
          <w:rFonts w:ascii="Times New Roman" w:hAnsi="Times New Roman" w:cs="Times New Roman"/>
          <w:lang w:val="pl-PL"/>
        </w:rPr>
        <w:t>„Kompleksowa usługa organizacji szkoleń podnoszących kompetencje pracowników Muzeum im. Jacka Malczewskiego w Radomiu w ramach projektu pn. »Rozwój działalności Muzeum im. Jacka Malczewskiego w Radomiu poprzez stworzenie dodatkowej przestrzeni kulturalnej wraz</w:t>
      </w:r>
      <w:r w:rsidR="00C61FDE" w:rsidRPr="00CC0E59">
        <w:rPr>
          <w:rFonts w:ascii="Times New Roman" w:hAnsi="Times New Roman" w:cs="Times New Roman"/>
          <w:lang w:val="pl-PL"/>
        </w:rPr>
        <w:br/>
      </w:r>
      <w:r w:rsidRPr="00CC0E59">
        <w:rPr>
          <w:rFonts w:ascii="Times New Roman" w:hAnsi="Times New Roman" w:cs="Times New Roman"/>
          <w:lang w:val="pl-PL"/>
        </w:rPr>
        <w:t xml:space="preserve"> z wprowadzeniem nowej oferty kulturalno-edukacyjnej«, współfinansowanego z Programu Fundusze Europejskie na Infrastrukturę, Klimat, Środowisko 2021–2027”.</w:t>
      </w:r>
    </w:p>
    <w:p w14:paraId="23EB9962" w14:textId="4AC780BA" w:rsidR="00023E00" w:rsidRPr="00CC0E59" w:rsidRDefault="00023E00" w:rsidP="00023E00">
      <w:pPr>
        <w:rPr>
          <w:rFonts w:ascii="Times New Roman" w:hAnsi="Times New Roman" w:cs="Times New Roman"/>
          <w:lang w:val="pl-PL"/>
        </w:rPr>
      </w:pPr>
      <w:r w:rsidRPr="00CC0E59">
        <w:rPr>
          <w:rFonts w:ascii="Times New Roman" w:hAnsi="Times New Roman" w:cs="Times New Roman"/>
          <w:b/>
          <w:bCs/>
          <w:lang w:val="pl-PL"/>
        </w:rPr>
        <w:t>Nazwa Wykonawcy:</w:t>
      </w:r>
      <w:r w:rsidRPr="00CC0E59">
        <w:rPr>
          <w:rFonts w:ascii="Times New Roman" w:hAnsi="Times New Roman" w:cs="Times New Roman"/>
          <w:lang w:val="pl-PL"/>
        </w:rPr>
        <w:br/>
        <w:t>……………………………………………………………………………………</w:t>
      </w:r>
      <w:r w:rsidR="008F6337" w:rsidRPr="00CC0E59">
        <w:rPr>
          <w:rFonts w:ascii="Times New Roman" w:hAnsi="Times New Roman" w:cs="Times New Roman"/>
          <w:lang w:val="pl-PL"/>
        </w:rPr>
        <w:t>………………………………………………………………</w:t>
      </w:r>
    </w:p>
    <w:p w14:paraId="2068032B"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b/>
          <w:bCs/>
          <w:lang w:val="pl-PL"/>
        </w:rPr>
        <w:t>NIP:</w:t>
      </w:r>
      <w:r w:rsidRPr="00CC0E59">
        <w:rPr>
          <w:rFonts w:ascii="Times New Roman" w:hAnsi="Times New Roman" w:cs="Times New Roman"/>
          <w:lang w:val="pl-PL"/>
        </w:rPr>
        <w:t xml:space="preserve"> ……………………………………………………………</w:t>
      </w:r>
      <w:r w:rsidRPr="00CC0E59">
        <w:rPr>
          <w:rFonts w:ascii="Times New Roman" w:hAnsi="Times New Roman" w:cs="Times New Roman"/>
          <w:lang w:val="pl-PL"/>
        </w:rPr>
        <w:br/>
      </w:r>
      <w:r w:rsidRPr="00CC0E59">
        <w:rPr>
          <w:rFonts w:ascii="Times New Roman" w:hAnsi="Times New Roman" w:cs="Times New Roman"/>
          <w:b/>
          <w:bCs/>
          <w:lang w:val="pl-PL"/>
        </w:rPr>
        <w:t>REGON:</w:t>
      </w:r>
      <w:r w:rsidRPr="00CC0E59">
        <w:rPr>
          <w:rFonts w:ascii="Times New Roman" w:hAnsi="Times New Roman" w:cs="Times New Roman"/>
          <w:lang w:val="pl-PL"/>
        </w:rPr>
        <w:t xml:space="preserve"> ………………………………………………………</w:t>
      </w:r>
    </w:p>
    <w:p w14:paraId="453E5065"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lang w:val="pl-PL"/>
        </w:rPr>
        <w:t>Niniejszy wykaz składany jest w celu:</w:t>
      </w:r>
    </w:p>
    <w:p w14:paraId="029F1201" w14:textId="77777777" w:rsidR="00023E00" w:rsidRPr="00CC0E59" w:rsidRDefault="00023E00" w:rsidP="008F6337">
      <w:pPr>
        <w:numPr>
          <w:ilvl w:val="0"/>
          <w:numId w:val="10"/>
        </w:numPr>
        <w:jc w:val="both"/>
        <w:rPr>
          <w:rFonts w:ascii="Times New Roman" w:hAnsi="Times New Roman" w:cs="Times New Roman"/>
          <w:lang w:val="pl-PL"/>
        </w:rPr>
      </w:pPr>
      <w:r w:rsidRPr="00CC0E59">
        <w:rPr>
          <w:rFonts w:ascii="Times New Roman" w:hAnsi="Times New Roman" w:cs="Times New Roman"/>
          <w:lang w:val="pl-PL"/>
        </w:rPr>
        <w:t>potwierdzenia spełniania warunku udziału w postępowaniu dotyczącego dysponowania osobami zdolnymi do należytej realizacji zamówienia, tj. trenerami merytorycznymi;</w:t>
      </w:r>
    </w:p>
    <w:p w14:paraId="2B8265A4" w14:textId="62A238BC" w:rsidR="00023E00" w:rsidRPr="00CC0E59" w:rsidRDefault="00023E00" w:rsidP="008F6337">
      <w:pPr>
        <w:numPr>
          <w:ilvl w:val="0"/>
          <w:numId w:val="10"/>
        </w:numPr>
        <w:jc w:val="both"/>
        <w:rPr>
          <w:rFonts w:ascii="Times New Roman" w:hAnsi="Times New Roman" w:cs="Times New Roman"/>
          <w:lang w:val="pl-PL"/>
        </w:rPr>
      </w:pPr>
      <w:r w:rsidRPr="00CC0E59">
        <w:rPr>
          <w:rFonts w:ascii="Times New Roman" w:hAnsi="Times New Roman" w:cs="Times New Roman"/>
          <w:lang w:val="pl-PL"/>
        </w:rPr>
        <w:t xml:space="preserve">oceny oferty w kryterium „Doświadczenie trenerów”, zgodnie z zasadami określonymi </w:t>
      </w:r>
      <w:r w:rsidR="008F6337" w:rsidRPr="00CC0E59">
        <w:rPr>
          <w:rFonts w:ascii="Times New Roman" w:hAnsi="Times New Roman" w:cs="Times New Roman"/>
          <w:lang w:val="pl-PL"/>
        </w:rPr>
        <w:br/>
      </w:r>
      <w:r w:rsidRPr="00CC0E59">
        <w:rPr>
          <w:rFonts w:ascii="Times New Roman" w:hAnsi="Times New Roman" w:cs="Times New Roman"/>
          <w:lang w:val="pl-PL"/>
        </w:rPr>
        <w:t>w Zapytaniu ofertowym.</w:t>
      </w:r>
    </w:p>
    <w:p w14:paraId="4481FDAD" w14:textId="046763FC" w:rsidR="00023E00" w:rsidRPr="00CC0E59" w:rsidRDefault="00023E00" w:rsidP="008F6337">
      <w:pPr>
        <w:jc w:val="both"/>
        <w:rPr>
          <w:rFonts w:ascii="Times New Roman" w:hAnsi="Times New Roman" w:cs="Times New Roman"/>
          <w:lang w:val="pl-PL"/>
        </w:rPr>
      </w:pPr>
      <w:r w:rsidRPr="00CC0E59">
        <w:rPr>
          <w:rFonts w:ascii="Times New Roman" w:hAnsi="Times New Roman" w:cs="Times New Roman"/>
          <w:lang w:val="pl-PL"/>
        </w:rPr>
        <w:t xml:space="preserve">Zamawiający uzna warunek udziału za spełniony, jeżeli Wykonawca wykaże, że dla każdego </w:t>
      </w:r>
      <w:r w:rsidR="008F6337" w:rsidRPr="00CC0E59">
        <w:rPr>
          <w:rFonts w:ascii="Times New Roman" w:hAnsi="Times New Roman" w:cs="Times New Roman"/>
          <w:lang w:val="pl-PL"/>
        </w:rPr>
        <w:br/>
      </w:r>
      <w:r w:rsidRPr="00CC0E59">
        <w:rPr>
          <w:rFonts w:ascii="Times New Roman" w:hAnsi="Times New Roman" w:cs="Times New Roman"/>
          <w:lang w:val="pl-PL"/>
        </w:rPr>
        <w:t>z pięciu bloków tematycznych dysponuje lub będzie dysponował trenerem merytorycznym, który:</w:t>
      </w:r>
    </w:p>
    <w:p w14:paraId="49EDB010" w14:textId="77777777" w:rsidR="00023E00" w:rsidRPr="00CC0E59" w:rsidRDefault="00023E00" w:rsidP="00023E00">
      <w:pPr>
        <w:numPr>
          <w:ilvl w:val="0"/>
          <w:numId w:val="11"/>
        </w:numPr>
        <w:rPr>
          <w:rFonts w:ascii="Times New Roman" w:hAnsi="Times New Roman" w:cs="Times New Roman"/>
          <w:lang w:val="pl-PL"/>
        </w:rPr>
      </w:pPr>
      <w:r w:rsidRPr="00CC0E59">
        <w:rPr>
          <w:rFonts w:ascii="Times New Roman" w:hAnsi="Times New Roman" w:cs="Times New Roman"/>
          <w:lang w:val="pl-PL"/>
        </w:rPr>
        <w:t>posiada wykształcenie wyższe;</w:t>
      </w:r>
    </w:p>
    <w:p w14:paraId="3E8823F7" w14:textId="77777777" w:rsidR="00023E00" w:rsidRPr="00CC0E59" w:rsidRDefault="00023E00" w:rsidP="008F6337">
      <w:pPr>
        <w:numPr>
          <w:ilvl w:val="0"/>
          <w:numId w:val="11"/>
        </w:numPr>
        <w:jc w:val="both"/>
        <w:rPr>
          <w:rFonts w:ascii="Times New Roman" w:hAnsi="Times New Roman" w:cs="Times New Roman"/>
          <w:lang w:val="pl-PL"/>
        </w:rPr>
      </w:pPr>
      <w:r w:rsidRPr="00CC0E59">
        <w:rPr>
          <w:rFonts w:ascii="Times New Roman" w:hAnsi="Times New Roman" w:cs="Times New Roman"/>
          <w:lang w:val="pl-PL"/>
        </w:rPr>
        <w:t>posiada doświadczenie w prowadzeniu szkoleń, warsztatów, zajęć edukacyjnych, zajęć doradczych lub innych form rozwoju kompetencji z zakresu odpowiadającego właściwemu blokowi tematycznemu;</w:t>
      </w:r>
    </w:p>
    <w:p w14:paraId="07D87F85" w14:textId="77777777" w:rsidR="00023E00" w:rsidRPr="00CC0E59" w:rsidRDefault="00023E00" w:rsidP="008F6337">
      <w:pPr>
        <w:numPr>
          <w:ilvl w:val="0"/>
          <w:numId w:val="11"/>
        </w:numPr>
        <w:jc w:val="both"/>
        <w:rPr>
          <w:rFonts w:ascii="Times New Roman" w:hAnsi="Times New Roman" w:cs="Times New Roman"/>
          <w:lang w:val="pl-PL"/>
        </w:rPr>
      </w:pPr>
      <w:r w:rsidRPr="00CC0E59">
        <w:rPr>
          <w:rFonts w:ascii="Times New Roman" w:hAnsi="Times New Roman" w:cs="Times New Roman"/>
          <w:lang w:val="pl-PL"/>
        </w:rPr>
        <w:t xml:space="preserve">w okresie ostatnich 5 lat przed upływem terminu składania ofert przeprowadził co najmniej 2 szkolenia, warsztaty, zajęcia edukacyjne, zajęcia doradcze lub inne formy rozwoju kompetencji z zakresu odpowiadającego danemu blokowi tematycznemu, przy czym każda wykazana forma powinna obejmować co najmniej 8 godzin dydaktycznych </w:t>
      </w:r>
      <w:bookmarkStart w:id="0" w:name="_GoBack"/>
      <w:bookmarkEnd w:id="0"/>
      <w:r w:rsidRPr="00CC0E59">
        <w:rPr>
          <w:rFonts w:ascii="Times New Roman" w:hAnsi="Times New Roman" w:cs="Times New Roman"/>
          <w:lang w:val="pl-PL"/>
        </w:rPr>
        <w:t>albo stanowić cykl zajęć o łącznym wymiarze co najmniej 8 godzin dydaktycznych.</w:t>
      </w:r>
    </w:p>
    <w:p w14:paraId="17A0BB0E" w14:textId="77777777" w:rsidR="00023E00" w:rsidRPr="00CC0E59" w:rsidRDefault="00023E00" w:rsidP="008F6337">
      <w:pPr>
        <w:jc w:val="both"/>
        <w:rPr>
          <w:rFonts w:ascii="Times New Roman" w:hAnsi="Times New Roman" w:cs="Times New Roman"/>
          <w:lang w:val="pl-PL"/>
        </w:rPr>
      </w:pPr>
      <w:r w:rsidRPr="00CC0E59">
        <w:rPr>
          <w:rFonts w:ascii="Times New Roman" w:hAnsi="Times New Roman" w:cs="Times New Roman"/>
          <w:lang w:val="pl-PL"/>
        </w:rPr>
        <w:t>Dopuszcza się wskazanie tej samej osoby do realizacji więcej niż jednego bloku tematycznego, pod warunkiem że osoba ta spełnia wymagania określone w Zapytaniu ofertowym dla każdego bloku, do którego została wskazana.</w:t>
      </w:r>
    </w:p>
    <w:p w14:paraId="0C34C23C" w14:textId="77777777" w:rsidR="00023E00" w:rsidRPr="00CC0E59" w:rsidRDefault="00023E00" w:rsidP="008F6337">
      <w:pPr>
        <w:jc w:val="both"/>
        <w:rPr>
          <w:rFonts w:ascii="Times New Roman" w:hAnsi="Times New Roman" w:cs="Times New Roman"/>
          <w:lang w:val="pl-PL"/>
        </w:rPr>
      </w:pPr>
      <w:r w:rsidRPr="00CC0E59">
        <w:rPr>
          <w:rFonts w:ascii="Times New Roman" w:hAnsi="Times New Roman" w:cs="Times New Roman"/>
          <w:lang w:val="pl-PL"/>
        </w:rPr>
        <w:lastRenderedPageBreak/>
        <w:t>Do oceny w kryterium „Doświadczenie trenerów” Zamawiający uwzględni wyłącznie doświadczenie potwierdzone dokumentami pozwalającymi na ustalenie tematyki, terminu, zakresu, wymiaru godzinowego oraz należytego wykonania wskazanych szkoleń, warsztatów, zajęć edukacyjnych, zajęć doradczych lub innych form rozwoju kompetencji.</w:t>
      </w:r>
    </w:p>
    <w:p w14:paraId="155D0389" w14:textId="59BC2A22" w:rsidR="008F6337" w:rsidRPr="00CC0E59" w:rsidRDefault="00C61FDE" w:rsidP="008F6337">
      <w:pPr>
        <w:rPr>
          <w:rFonts w:ascii="Times New Roman" w:hAnsi="Times New Roman" w:cs="Times New Roman"/>
          <w:b/>
          <w:bCs/>
          <w:lang w:val="pl-PL"/>
        </w:rPr>
      </w:pPr>
      <w:r w:rsidRPr="00CC0E59">
        <w:rPr>
          <w:rFonts w:ascii="Times New Roman" w:hAnsi="Times New Roman" w:cs="Times New Roman"/>
          <w:b/>
          <w:bCs/>
          <w:lang w:val="pl-PL"/>
        </w:rPr>
        <w:t xml:space="preserve">I. </w:t>
      </w:r>
      <w:r w:rsidR="008F6337" w:rsidRPr="00CC0E59">
        <w:rPr>
          <w:rFonts w:ascii="Times New Roman" w:hAnsi="Times New Roman" w:cs="Times New Roman"/>
          <w:b/>
          <w:lang w:val="pl-PL"/>
        </w:rPr>
        <w:t>Trener nr 1 – Blok tematyczny 1 – Dywersyfikacja źródeł finansowania działalności w okresie trwałości projektu</w:t>
      </w:r>
    </w:p>
    <w:p w14:paraId="2C5D5D56" w14:textId="77777777" w:rsidR="008F6337" w:rsidRPr="00CC0E59" w:rsidRDefault="008F6337" w:rsidP="008F6337">
      <w:pPr>
        <w:rPr>
          <w:rFonts w:ascii="Times New Roman" w:hAnsi="Times New Roman" w:cs="Times New Roman"/>
          <w:lang w:val="pl-PL"/>
        </w:rPr>
      </w:pPr>
      <w:r w:rsidRPr="00CC0E59">
        <w:rPr>
          <w:rFonts w:ascii="Times New Roman" w:hAnsi="Times New Roman" w:cs="Times New Roman"/>
          <w:lang w:val="pl-PL"/>
        </w:rPr>
        <w:t>Imię i nazwisko: .............................................................................................................</w:t>
      </w:r>
    </w:p>
    <w:p w14:paraId="3404FB07"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Wykształcenie wyższe:</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tak</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nie</w:t>
      </w:r>
    </w:p>
    <w:p w14:paraId="42EBABDA"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Kierunek / uczelnia — opcjonalnie:</w:t>
      </w:r>
      <w:r w:rsidRPr="00CC0E59">
        <w:rPr>
          <w:rFonts w:ascii="Times New Roman" w:hAnsi="Times New Roman" w:cs="Times New Roman"/>
          <w:lang w:val="pl-PL"/>
        </w:rPr>
        <w:br/>
        <w:t>………………………………………………………………………………………………………………………………………………</w:t>
      </w:r>
    </w:p>
    <w:p w14:paraId="6988DB28" w14:textId="60BA816F" w:rsidR="008F6337" w:rsidRPr="00CC0E59" w:rsidRDefault="00D26FD6" w:rsidP="008F6337">
      <w:pPr>
        <w:rPr>
          <w:rFonts w:ascii="Times New Roman" w:hAnsi="Times New Roman" w:cs="Times New Roman"/>
          <w:lang w:val="pl-PL"/>
        </w:rPr>
      </w:pPr>
      <w:r w:rsidRPr="00CC0E59">
        <w:rPr>
          <w:rFonts w:ascii="Times New Roman" w:hAnsi="Times New Roman" w:cs="Times New Roman"/>
          <w:bCs/>
          <w:lang w:val="pl-PL"/>
        </w:rPr>
        <w:t>Podstawa dysponowania osobą, np. umowa o pracę, umowa cywilnoprawna, B2B, zobowiązanie do współpracy:</w:t>
      </w:r>
      <w:r w:rsidRPr="00CC0E59">
        <w:rPr>
          <w:rFonts w:ascii="Times New Roman" w:hAnsi="Times New Roman" w:cs="Times New Roman"/>
          <w:lang w:val="pl-PL"/>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22"/>
        <w:gridCol w:w="1380"/>
        <w:gridCol w:w="1529"/>
        <w:gridCol w:w="922"/>
        <w:gridCol w:w="1248"/>
        <w:gridCol w:w="1135"/>
        <w:gridCol w:w="1452"/>
      </w:tblGrid>
      <w:tr w:rsidR="00D26FD6" w:rsidRPr="00CC0E59" w14:paraId="22AA3969" w14:textId="77777777" w:rsidTr="00D26FD6">
        <w:tc>
          <w:tcPr>
            <w:tcW w:w="426" w:type="dxa"/>
          </w:tcPr>
          <w:p w14:paraId="54608045"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Lp.</w:t>
            </w:r>
          </w:p>
        </w:tc>
        <w:tc>
          <w:tcPr>
            <w:tcW w:w="1559" w:type="dxa"/>
          </w:tcPr>
          <w:p w14:paraId="1525AFB6"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Nazwa szkolenia, warsztatu, zajęć edukacyjnych, zajęć doradczych lub innej formy rozwoju kompetencji</w:t>
            </w:r>
          </w:p>
        </w:tc>
        <w:tc>
          <w:tcPr>
            <w:tcW w:w="1418" w:type="dxa"/>
          </w:tcPr>
          <w:p w14:paraId="61D28805"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Podmiot, na rzecz którego realizowano usługę</w:t>
            </w:r>
          </w:p>
        </w:tc>
        <w:tc>
          <w:tcPr>
            <w:tcW w:w="1559" w:type="dxa"/>
          </w:tcPr>
          <w:p w14:paraId="64B91CC7"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Zakres tematyczny potwierdzający zgodność z blokiem</w:t>
            </w:r>
          </w:p>
        </w:tc>
        <w:tc>
          <w:tcPr>
            <w:tcW w:w="930" w:type="dxa"/>
          </w:tcPr>
          <w:p w14:paraId="2C91ECE3"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Daty realizacji (od–do)</w:t>
            </w:r>
          </w:p>
        </w:tc>
        <w:tc>
          <w:tcPr>
            <w:tcW w:w="1196" w:type="dxa"/>
          </w:tcPr>
          <w:p w14:paraId="75399E32"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Liczba godzin dydaktycznych</w:t>
            </w:r>
          </w:p>
        </w:tc>
        <w:tc>
          <w:tcPr>
            <w:tcW w:w="1159" w:type="dxa"/>
          </w:tcPr>
          <w:p w14:paraId="3E76ED49"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Czy usługa została wykonana należycie</w:t>
            </w:r>
          </w:p>
        </w:tc>
        <w:tc>
          <w:tcPr>
            <w:tcW w:w="1393" w:type="dxa"/>
          </w:tcPr>
          <w:p w14:paraId="7379CC94"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Dokument potwierdzający (rodzaj/załącznik)</w:t>
            </w:r>
          </w:p>
        </w:tc>
      </w:tr>
      <w:tr w:rsidR="00D26FD6" w:rsidRPr="00CC0E59" w14:paraId="48FB799C" w14:textId="77777777" w:rsidTr="00D26FD6">
        <w:tc>
          <w:tcPr>
            <w:tcW w:w="426" w:type="dxa"/>
          </w:tcPr>
          <w:p w14:paraId="77693D7E"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1</w:t>
            </w:r>
          </w:p>
        </w:tc>
        <w:tc>
          <w:tcPr>
            <w:tcW w:w="1559" w:type="dxa"/>
          </w:tcPr>
          <w:p w14:paraId="1B690E80" w14:textId="77777777" w:rsidR="00735D06" w:rsidRPr="00CC0E59" w:rsidRDefault="00735D06" w:rsidP="00253A8F">
            <w:pPr>
              <w:rPr>
                <w:rFonts w:ascii="Times New Roman" w:hAnsi="Times New Roman" w:cs="Times New Roman"/>
                <w:sz w:val="16"/>
                <w:szCs w:val="16"/>
                <w:lang w:val="pl-PL"/>
              </w:rPr>
            </w:pPr>
          </w:p>
        </w:tc>
        <w:tc>
          <w:tcPr>
            <w:tcW w:w="1418" w:type="dxa"/>
          </w:tcPr>
          <w:p w14:paraId="285E0491" w14:textId="77777777" w:rsidR="00735D06" w:rsidRPr="00CC0E59" w:rsidRDefault="00735D06" w:rsidP="00253A8F">
            <w:pPr>
              <w:rPr>
                <w:rFonts w:ascii="Times New Roman" w:hAnsi="Times New Roman" w:cs="Times New Roman"/>
                <w:sz w:val="16"/>
                <w:szCs w:val="16"/>
                <w:lang w:val="pl-PL"/>
              </w:rPr>
            </w:pPr>
          </w:p>
        </w:tc>
        <w:tc>
          <w:tcPr>
            <w:tcW w:w="1559" w:type="dxa"/>
          </w:tcPr>
          <w:p w14:paraId="39E1EDC4" w14:textId="77777777" w:rsidR="00735D06" w:rsidRPr="00CC0E59" w:rsidRDefault="00735D06" w:rsidP="00253A8F">
            <w:pPr>
              <w:rPr>
                <w:rFonts w:ascii="Times New Roman" w:hAnsi="Times New Roman" w:cs="Times New Roman"/>
                <w:sz w:val="16"/>
                <w:szCs w:val="16"/>
                <w:lang w:val="pl-PL"/>
              </w:rPr>
            </w:pPr>
          </w:p>
        </w:tc>
        <w:tc>
          <w:tcPr>
            <w:tcW w:w="930" w:type="dxa"/>
          </w:tcPr>
          <w:p w14:paraId="2B6B4FCC" w14:textId="77777777" w:rsidR="00735D06" w:rsidRPr="00CC0E59" w:rsidRDefault="00735D06" w:rsidP="00253A8F">
            <w:pPr>
              <w:rPr>
                <w:rFonts w:ascii="Times New Roman" w:hAnsi="Times New Roman" w:cs="Times New Roman"/>
                <w:sz w:val="16"/>
                <w:szCs w:val="16"/>
                <w:lang w:val="pl-PL"/>
              </w:rPr>
            </w:pPr>
          </w:p>
        </w:tc>
        <w:tc>
          <w:tcPr>
            <w:tcW w:w="1196" w:type="dxa"/>
          </w:tcPr>
          <w:p w14:paraId="4EE1058C" w14:textId="77777777" w:rsidR="00735D06" w:rsidRPr="00CC0E59" w:rsidRDefault="00735D06" w:rsidP="00253A8F">
            <w:pPr>
              <w:rPr>
                <w:rFonts w:ascii="Times New Roman" w:hAnsi="Times New Roman" w:cs="Times New Roman"/>
                <w:sz w:val="16"/>
                <w:szCs w:val="16"/>
                <w:lang w:val="pl-PL"/>
              </w:rPr>
            </w:pPr>
          </w:p>
        </w:tc>
        <w:tc>
          <w:tcPr>
            <w:tcW w:w="1159" w:type="dxa"/>
          </w:tcPr>
          <w:p w14:paraId="299EADCB" w14:textId="77777777" w:rsidR="00735D06" w:rsidRPr="00CC0E59" w:rsidRDefault="00735D06" w:rsidP="00253A8F">
            <w:pPr>
              <w:rPr>
                <w:rFonts w:ascii="Times New Roman" w:hAnsi="Times New Roman" w:cs="Times New Roman"/>
                <w:sz w:val="16"/>
                <w:szCs w:val="16"/>
                <w:lang w:val="pl-PL"/>
              </w:rPr>
            </w:pPr>
          </w:p>
        </w:tc>
        <w:tc>
          <w:tcPr>
            <w:tcW w:w="1393" w:type="dxa"/>
          </w:tcPr>
          <w:p w14:paraId="477E07BB" w14:textId="77777777" w:rsidR="00735D06" w:rsidRPr="00CC0E59" w:rsidRDefault="00735D06" w:rsidP="00253A8F">
            <w:pPr>
              <w:rPr>
                <w:rFonts w:ascii="Times New Roman" w:hAnsi="Times New Roman" w:cs="Times New Roman"/>
                <w:sz w:val="16"/>
                <w:szCs w:val="16"/>
                <w:lang w:val="pl-PL"/>
              </w:rPr>
            </w:pPr>
          </w:p>
        </w:tc>
      </w:tr>
      <w:tr w:rsidR="00D26FD6" w:rsidRPr="00CC0E59" w14:paraId="105DEDA5" w14:textId="77777777" w:rsidTr="00D26FD6">
        <w:tc>
          <w:tcPr>
            <w:tcW w:w="426" w:type="dxa"/>
          </w:tcPr>
          <w:p w14:paraId="727525FE"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2</w:t>
            </w:r>
          </w:p>
        </w:tc>
        <w:tc>
          <w:tcPr>
            <w:tcW w:w="1559" w:type="dxa"/>
          </w:tcPr>
          <w:p w14:paraId="133F76B0" w14:textId="77777777" w:rsidR="00735D06" w:rsidRPr="00CC0E59" w:rsidRDefault="00735D06" w:rsidP="00253A8F">
            <w:pPr>
              <w:rPr>
                <w:rFonts w:ascii="Times New Roman" w:hAnsi="Times New Roman" w:cs="Times New Roman"/>
                <w:sz w:val="16"/>
                <w:szCs w:val="16"/>
                <w:lang w:val="pl-PL"/>
              </w:rPr>
            </w:pPr>
          </w:p>
        </w:tc>
        <w:tc>
          <w:tcPr>
            <w:tcW w:w="1418" w:type="dxa"/>
          </w:tcPr>
          <w:p w14:paraId="04B909B2" w14:textId="77777777" w:rsidR="00735D06" w:rsidRPr="00CC0E59" w:rsidRDefault="00735D06" w:rsidP="00253A8F">
            <w:pPr>
              <w:rPr>
                <w:rFonts w:ascii="Times New Roman" w:hAnsi="Times New Roman" w:cs="Times New Roman"/>
                <w:sz w:val="16"/>
                <w:szCs w:val="16"/>
                <w:lang w:val="pl-PL"/>
              </w:rPr>
            </w:pPr>
          </w:p>
        </w:tc>
        <w:tc>
          <w:tcPr>
            <w:tcW w:w="1559" w:type="dxa"/>
          </w:tcPr>
          <w:p w14:paraId="49B59747" w14:textId="77777777" w:rsidR="00735D06" w:rsidRPr="00CC0E59" w:rsidRDefault="00735D06" w:rsidP="00253A8F">
            <w:pPr>
              <w:rPr>
                <w:rFonts w:ascii="Times New Roman" w:hAnsi="Times New Roman" w:cs="Times New Roman"/>
                <w:sz w:val="16"/>
                <w:szCs w:val="16"/>
                <w:lang w:val="pl-PL"/>
              </w:rPr>
            </w:pPr>
          </w:p>
        </w:tc>
        <w:tc>
          <w:tcPr>
            <w:tcW w:w="930" w:type="dxa"/>
          </w:tcPr>
          <w:p w14:paraId="56795FAD" w14:textId="77777777" w:rsidR="00735D06" w:rsidRPr="00CC0E59" w:rsidRDefault="00735D06" w:rsidP="00253A8F">
            <w:pPr>
              <w:rPr>
                <w:rFonts w:ascii="Times New Roman" w:hAnsi="Times New Roman" w:cs="Times New Roman"/>
                <w:sz w:val="16"/>
                <w:szCs w:val="16"/>
                <w:lang w:val="pl-PL"/>
              </w:rPr>
            </w:pPr>
          </w:p>
        </w:tc>
        <w:tc>
          <w:tcPr>
            <w:tcW w:w="1196" w:type="dxa"/>
          </w:tcPr>
          <w:p w14:paraId="0958445F" w14:textId="77777777" w:rsidR="00735D06" w:rsidRPr="00CC0E59" w:rsidRDefault="00735D06" w:rsidP="00253A8F">
            <w:pPr>
              <w:rPr>
                <w:rFonts w:ascii="Times New Roman" w:hAnsi="Times New Roman" w:cs="Times New Roman"/>
                <w:sz w:val="16"/>
                <w:szCs w:val="16"/>
                <w:lang w:val="pl-PL"/>
              </w:rPr>
            </w:pPr>
          </w:p>
        </w:tc>
        <w:tc>
          <w:tcPr>
            <w:tcW w:w="1159" w:type="dxa"/>
          </w:tcPr>
          <w:p w14:paraId="1A439FCB" w14:textId="77777777" w:rsidR="00735D06" w:rsidRPr="00CC0E59" w:rsidRDefault="00735D06" w:rsidP="00253A8F">
            <w:pPr>
              <w:rPr>
                <w:rFonts w:ascii="Times New Roman" w:hAnsi="Times New Roman" w:cs="Times New Roman"/>
                <w:sz w:val="16"/>
                <w:szCs w:val="16"/>
                <w:lang w:val="pl-PL"/>
              </w:rPr>
            </w:pPr>
          </w:p>
        </w:tc>
        <w:tc>
          <w:tcPr>
            <w:tcW w:w="1393" w:type="dxa"/>
          </w:tcPr>
          <w:p w14:paraId="2F55F9D3" w14:textId="77777777" w:rsidR="00735D06" w:rsidRPr="00CC0E59" w:rsidRDefault="00735D06" w:rsidP="00253A8F">
            <w:pPr>
              <w:rPr>
                <w:rFonts w:ascii="Times New Roman" w:hAnsi="Times New Roman" w:cs="Times New Roman"/>
                <w:sz w:val="16"/>
                <w:szCs w:val="16"/>
                <w:lang w:val="pl-PL"/>
              </w:rPr>
            </w:pPr>
          </w:p>
        </w:tc>
      </w:tr>
      <w:tr w:rsidR="00D26FD6" w:rsidRPr="00CC0E59" w14:paraId="14B4744F" w14:textId="77777777" w:rsidTr="00D26FD6">
        <w:tc>
          <w:tcPr>
            <w:tcW w:w="426" w:type="dxa"/>
          </w:tcPr>
          <w:p w14:paraId="7E728C2F"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3</w:t>
            </w:r>
          </w:p>
        </w:tc>
        <w:tc>
          <w:tcPr>
            <w:tcW w:w="1559" w:type="dxa"/>
          </w:tcPr>
          <w:p w14:paraId="0B78DE97" w14:textId="77777777" w:rsidR="00735D06" w:rsidRPr="00CC0E59" w:rsidRDefault="00735D06" w:rsidP="00253A8F">
            <w:pPr>
              <w:rPr>
                <w:rFonts w:ascii="Times New Roman" w:hAnsi="Times New Roman" w:cs="Times New Roman"/>
                <w:sz w:val="16"/>
                <w:szCs w:val="16"/>
                <w:lang w:val="pl-PL"/>
              </w:rPr>
            </w:pPr>
          </w:p>
        </w:tc>
        <w:tc>
          <w:tcPr>
            <w:tcW w:w="1418" w:type="dxa"/>
          </w:tcPr>
          <w:p w14:paraId="36FFEF8B" w14:textId="77777777" w:rsidR="00735D06" w:rsidRPr="00CC0E59" w:rsidRDefault="00735D06" w:rsidP="00253A8F">
            <w:pPr>
              <w:rPr>
                <w:rFonts w:ascii="Times New Roman" w:hAnsi="Times New Roman" w:cs="Times New Roman"/>
                <w:sz w:val="16"/>
                <w:szCs w:val="16"/>
                <w:lang w:val="pl-PL"/>
              </w:rPr>
            </w:pPr>
          </w:p>
        </w:tc>
        <w:tc>
          <w:tcPr>
            <w:tcW w:w="1559" w:type="dxa"/>
          </w:tcPr>
          <w:p w14:paraId="1395732D" w14:textId="77777777" w:rsidR="00735D06" w:rsidRPr="00CC0E59" w:rsidRDefault="00735D06" w:rsidP="00253A8F">
            <w:pPr>
              <w:rPr>
                <w:rFonts w:ascii="Times New Roman" w:hAnsi="Times New Roman" w:cs="Times New Roman"/>
                <w:sz w:val="16"/>
                <w:szCs w:val="16"/>
                <w:lang w:val="pl-PL"/>
              </w:rPr>
            </w:pPr>
          </w:p>
        </w:tc>
        <w:tc>
          <w:tcPr>
            <w:tcW w:w="930" w:type="dxa"/>
          </w:tcPr>
          <w:p w14:paraId="67704A5B" w14:textId="77777777" w:rsidR="00735D06" w:rsidRPr="00CC0E59" w:rsidRDefault="00735D06" w:rsidP="00253A8F">
            <w:pPr>
              <w:rPr>
                <w:rFonts w:ascii="Times New Roman" w:hAnsi="Times New Roman" w:cs="Times New Roman"/>
                <w:sz w:val="16"/>
                <w:szCs w:val="16"/>
                <w:lang w:val="pl-PL"/>
              </w:rPr>
            </w:pPr>
          </w:p>
        </w:tc>
        <w:tc>
          <w:tcPr>
            <w:tcW w:w="1196" w:type="dxa"/>
          </w:tcPr>
          <w:p w14:paraId="59E16A10" w14:textId="77777777" w:rsidR="00735D06" w:rsidRPr="00CC0E59" w:rsidRDefault="00735D06" w:rsidP="00253A8F">
            <w:pPr>
              <w:rPr>
                <w:rFonts w:ascii="Times New Roman" w:hAnsi="Times New Roman" w:cs="Times New Roman"/>
                <w:sz w:val="16"/>
                <w:szCs w:val="16"/>
                <w:lang w:val="pl-PL"/>
              </w:rPr>
            </w:pPr>
          </w:p>
        </w:tc>
        <w:tc>
          <w:tcPr>
            <w:tcW w:w="1159" w:type="dxa"/>
          </w:tcPr>
          <w:p w14:paraId="37AEBBF5" w14:textId="77777777" w:rsidR="00735D06" w:rsidRPr="00CC0E59" w:rsidRDefault="00735D06" w:rsidP="00253A8F">
            <w:pPr>
              <w:rPr>
                <w:rFonts w:ascii="Times New Roman" w:hAnsi="Times New Roman" w:cs="Times New Roman"/>
                <w:sz w:val="16"/>
                <w:szCs w:val="16"/>
                <w:lang w:val="pl-PL"/>
              </w:rPr>
            </w:pPr>
          </w:p>
        </w:tc>
        <w:tc>
          <w:tcPr>
            <w:tcW w:w="1393" w:type="dxa"/>
          </w:tcPr>
          <w:p w14:paraId="456D7F2B" w14:textId="77777777" w:rsidR="00735D06" w:rsidRPr="00CC0E59" w:rsidRDefault="00735D06" w:rsidP="00253A8F">
            <w:pPr>
              <w:rPr>
                <w:rFonts w:ascii="Times New Roman" w:hAnsi="Times New Roman" w:cs="Times New Roman"/>
                <w:sz w:val="16"/>
                <w:szCs w:val="16"/>
                <w:lang w:val="pl-PL"/>
              </w:rPr>
            </w:pPr>
          </w:p>
        </w:tc>
      </w:tr>
    </w:tbl>
    <w:p w14:paraId="4A809133" w14:textId="3ED595D1" w:rsidR="008F6337" w:rsidRPr="00CC0E59" w:rsidRDefault="008F6337" w:rsidP="008F6337">
      <w:pPr>
        <w:rPr>
          <w:rFonts w:ascii="Times New Roman" w:hAnsi="Times New Roman" w:cs="Times New Roman"/>
          <w:lang w:val="pl-PL"/>
        </w:rPr>
      </w:pPr>
    </w:p>
    <w:p w14:paraId="414F2B41" w14:textId="65AAABB6" w:rsidR="008F6337" w:rsidRPr="00CC0E59" w:rsidRDefault="00D26FD6" w:rsidP="00C61FDE">
      <w:pPr>
        <w:jc w:val="both"/>
        <w:rPr>
          <w:rFonts w:ascii="Times New Roman" w:hAnsi="Times New Roman" w:cs="Times New Roman"/>
          <w:lang w:val="pl-PL"/>
        </w:rPr>
      </w:pPr>
      <w:proofErr w:type="spellStart"/>
      <w:r w:rsidRPr="00CC0E59">
        <w:rPr>
          <w:rFonts w:ascii="Times New Roman" w:hAnsi="Times New Roman" w:cs="Times New Roman"/>
          <w:b/>
          <w:lang w:val="pl-PL"/>
        </w:rPr>
        <w:t>II.</w:t>
      </w:r>
      <w:r w:rsidR="008F6337" w:rsidRPr="00CC0E59">
        <w:rPr>
          <w:rFonts w:ascii="Times New Roman" w:hAnsi="Times New Roman" w:cs="Times New Roman"/>
          <w:b/>
          <w:lang w:val="pl-PL"/>
        </w:rPr>
        <w:t>Trener</w:t>
      </w:r>
      <w:proofErr w:type="spellEnd"/>
      <w:r w:rsidR="008F6337" w:rsidRPr="00CC0E59">
        <w:rPr>
          <w:rFonts w:ascii="Times New Roman" w:hAnsi="Times New Roman" w:cs="Times New Roman"/>
          <w:b/>
          <w:lang w:val="pl-PL"/>
        </w:rPr>
        <w:t xml:space="preserve"> nr 2 – Blok tematyczny 2 – Pozyskiwanie funduszy na działalność i rozwój instytucji ze źródeł pozabudżetowych</w:t>
      </w:r>
    </w:p>
    <w:p w14:paraId="153B36FB" w14:textId="77777777" w:rsidR="008F6337" w:rsidRPr="00CC0E59" w:rsidRDefault="008F6337" w:rsidP="008F6337">
      <w:pPr>
        <w:rPr>
          <w:rFonts w:ascii="Times New Roman" w:hAnsi="Times New Roman" w:cs="Times New Roman"/>
          <w:lang w:val="pl-PL"/>
        </w:rPr>
      </w:pPr>
      <w:r w:rsidRPr="00CC0E59">
        <w:rPr>
          <w:rFonts w:ascii="Times New Roman" w:hAnsi="Times New Roman" w:cs="Times New Roman"/>
          <w:lang w:val="pl-PL"/>
        </w:rPr>
        <w:t>Imię i nazwisko: .............................................................................................................</w:t>
      </w:r>
    </w:p>
    <w:p w14:paraId="06AA961D"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Wykształcenie wyższe:</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tak</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nie</w:t>
      </w:r>
    </w:p>
    <w:p w14:paraId="7F70E237"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Kierunek / uczelnia — opcjonalnie:</w:t>
      </w:r>
      <w:r w:rsidRPr="00CC0E59">
        <w:rPr>
          <w:rFonts w:ascii="Times New Roman" w:hAnsi="Times New Roman" w:cs="Times New Roman"/>
          <w:lang w:val="pl-PL"/>
        </w:rPr>
        <w:br/>
        <w:t>………………………………………………………………………………………………………………………………………………</w:t>
      </w:r>
    </w:p>
    <w:p w14:paraId="20FED730" w14:textId="0C6A5ABC" w:rsidR="008F6337" w:rsidRPr="00CC0E59" w:rsidRDefault="00D26FD6" w:rsidP="008F6337">
      <w:pPr>
        <w:rPr>
          <w:rFonts w:ascii="Times New Roman" w:hAnsi="Times New Roman" w:cs="Times New Roman"/>
          <w:lang w:val="pl-PL"/>
        </w:rPr>
      </w:pPr>
      <w:r w:rsidRPr="00CC0E59">
        <w:rPr>
          <w:rFonts w:ascii="Times New Roman" w:hAnsi="Times New Roman" w:cs="Times New Roman"/>
          <w:bCs/>
          <w:lang w:val="pl-PL"/>
        </w:rPr>
        <w:lastRenderedPageBreak/>
        <w:t>Podstawa dysponowania osobą, np. umowa o pracę, umowa cywilnoprawna, B2B, zobowiązanie do współpracy:</w:t>
      </w:r>
      <w:r w:rsidRPr="00CC0E59">
        <w:rPr>
          <w:rFonts w:ascii="Times New Roman" w:hAnsi="Times New Roman" w:cs="Times New Roman"/>
          <w:lang w:val="pl-PL"/>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96"/>
        <w:gridCol w:w="1228"/>
        <w:gridCol w:w="1476"/>
        <w:gridCol w:w="1165"/>
        <w:gridCol w:w="1248"/>
        <w:gridCol w:w="1081"/>
        <w:gridCol w:w="1536"/>
      </w:tblGrid>
      <w:tr w:rsidR="00D26FD6" w:rsidRPr="00CC0E59" w14:paraId="62641748" w14:textId="77777777" w:rsidTr="00D26FD6">
        <w:tc>
          <w:tcPr>
            <w:tcW w:w="437" w:type="dxa"/>
          </w:tcPr>
          <w:p w14:paraId="5C164ACC"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Lp.</w:t>
            </w:r>
          </w:p>
        </w:tc>
        <w:tc>
          <w:tcPr>
            <w:tcW w:w="1614" w:type="dxa"/>
          </w:tcPr>
          <w:p w14:paraId="5E404B06"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Nazwa szkolenia, warsztatu, zajęć edukacyjnych, zajęć doradczych lub innej formy rozwoju kompetencji</w:t>
            </w:r>
          </w:p>
        </w:tc>
        <w:tc>
          <w:tcPr>
            <w:tcW w:w="1237" w:type="dxa"/>
          </w:tcPr>
          <w:p w14:paraId="638B19FE"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Podmiot, na rzecz którego realizowano usługę</w:t>
            </w:r>
          </w:p>
        </w:tc>
        <w:tc>
          <w:tcPr>
            <w:tcW w:w="1486" w:type="dxa"/>
          </w:tcPr>
          <w:p w14:paraId="6A7105EE"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Zakres tematyczny potwierdzający zgodność z blokiem</w:t>
            </w:r>
          </w:p>
        </w:tc>
        <w:tc>
          <w:tcPr>
            <w:tcW w:w="1180" w:type="dxa"/>
          </w:tcPr>
          <w:p w14:paraId="0CFD6171"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Daty realizacji (od–do)</w:t>
            </w:r>
          </w:p>
        </w:tc>
        <w:tc>
          <w:tcPr>
            <w:tcW w:w="1199" w:type="dxa"/>
          </w:tcPr>
          <w:p w14:paraId="6F8FE7B1"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Liczba godzin dydaktycznych</w:t>
            </w:r>
          </w:p>
        </w:tc>
        <w:tc>
          <w:tcPr>
            <w:tcW w:w="1089" w:type="dxa"/>
          </w:tcPr>
          <w:p w14:paraId="7EB8619D"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Czy usługa została wykonana należycie</w:t>
            </w:r>
          </w:p>
        </w:tc>
        <w:tc>
          <w:tcPr>
            <w:tcW w:w="1540" w:type="dxa"/>
          </w:tcPr>
          <w:p w14:paraId="0285CF08"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Dokument potwierdzający (rodzaj/załącznik)</w:t>
            </w:r>
          </w:p>
        </w:tc>
      </w:tr>
      <w:tr w:rsidR="00D26FD6" w:rsidRPr="00CC0E59" w14:paraId="3288EB9C" w14:textId="77777777" w:rsidTr="00D26FD6">
        <w:tc>
          <w:tcPr>
            <w:tcW w:w="437" w:type="dxa"/>
          </w:tcPr>
          <w:p w14:paraId="34DE19E6"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1</w:t>
            </w:r>
          </w:p>
        </w:tc>
        <w:tc>
          <w:tcPr>
            <w:tcW w:w="1614" w:type="dxa"/>
          </w:tcPr>
          <w:p w14:paraId="479456E2" w14:textId="77777777" w:rsidR="00735D06" w:rsidRPr="00CC0E59" w:rsidRDefault="00735D06" w:rsidP="00253A8F">
            <w:pPr>
              <w:rPr>
                <w:rFonts w:ascii="Times New Roman" w:hAnsi="Times New Roman" w:cs="Times New Roman"/>
                <w:sz w:val="16"/>
                <w:szCs w:val="16"/>
                <w:lang w:val="pl-PL"/>
              </w:rPr>
            </w:pPr>
          </w:p>
        </w:tc>
        <w:tc>
          <w:tcPr>
            <w:tcW w:w="1237" w:type="dxa"/>
          </w:tcPr>
          <w:p w14:paraId="20D5FD23" w14:textId="77777777" w:rsidR="00735D06" w:rsidRPr="00CC0E59" w:rsidRDefault="00735D06" w:rsidP="00253A8F">
            <w:pPr>
              <w:rPr>
                <w:rFonts w:ascii="Times New Roman" w:hAnsi="Times New Roman" w:cs="Times New Roman"/>
                <w:sz w:val="16"/>
                <w:szCs w:val="16"/>
                <w:lang w:val="pl-PL"/>
              </w:rPr>
            </w:pPr>
          </w:p>
        </w:tc>
        <w:tc>
          <w:tcPr>
            <w:tcW w:w="1486" w:type="dxa"/>
          </w:tcPr>
          <w:p w14:paraId="4C5CE3CF" w14:textId="77777777" w:rsidR="00735D06" w:rsidRPr="00CC0E59" w:rsidRDefault="00735D06" w:rsidP="00253A8F">
            <w:pPr>
              <w:rPr>
                <w:rFonts w:ascii="Times New Roman" w:hAnsi="Times New Roman" w:cs="Times New Roman"/>
                <w:sz w:val="16"/>
                <w:szCs w:val="16"/>
                <w:lang w:val="pl-PL"/>
              </w:rPr>
            </w:pPr>
          </w:p>
        </w:tc>
        <w:tc>
          <w:tcPr>
            <w:tcW w:w="1180" w:type="dxa"/>
          </w:tcPr>
          <w:p w14:paraId="229C499A" w14:textId="77777777" w:rsidR="00735D06" w:rsidRPr="00CC0E59" w:rsidRDefault="00735D06" w:rsidP="00253A8F">
            <w:pPr>
              <w:rPr>
                <w:rFonts w:ascii="Times New Roman" w:hAnsi="Times New Roman" w:cs="Times New Roman"/>
                <w:sz w:val="16"/>
                <w:szCs w:val="16"/>
                <w:lang w:val="pl-PL"/>
              </w:rPr>
            </w:pPr>
          </w:p>
        </w:tc>
        <w:tc>
          <w:tcPr>
            <w:tcW w:w="1199" w:type="dxa"/>
          </w:tcPr>
          <w:p w14:paraId="60C064C5" w14:textId="77777777" w:rsidR="00735D06" w:rsidRPr="00CC0E59" w:rsidRDefault="00735D06" w:rsidP="00253A8F">
            <w:pPr>
              <w:rPr>
                <w:rFonts w:ascii="Times New Roman" w:hAnsi="Times New Roman" w:cs="Times New Roman"/>
                <w:sz w:val="16"/>
                <w:szCs w:val="16"/>
                <w:lang w:val="pl-PL"/>
              </w:rPr>
            </w:pPr>
          </w:p>
        </w:tc>
        <w:tc>
          <w:tcPr>
            <w:tcW w:w="1089" w:type="dxa"/>
          </w:tcPr>
          <w:p w14:paraId="4FE6D2E0" w14:textId="77777777" w:rsidR="00735D06" w:rsidRPr="00CC0E59" w:rsidRDefault="00735D06" w:rsidP="00253A8F">
            <w:pPr>
              <w:rPr>
                <w:rFonts w:ascii="Times New Roman" w:hAnsi="Times New Roman" w:cs="Times New Roman"/>
                <w:sz w:val="16"/>
                <w:szCs w:val="16"/>
                <w:lang w:val="pl-PL"/>
              </w:rPr>
            </w:pPr>
          </w:p>
        </w:tc>
        <w:tc>
          <w:tcPr>
            <w:tcW w:w="1540" w:type="dxa"/>
          </w:tcPr>
          <w:p w14:paraId="6534B822" w14:textId="77777777" w:rsidR="00735D06" w:rsidRPr="00CC0E59" w:rsidRDefault="00735D06" w:rsidP="00253A8F">
            <w:pPr>
              <w:rPr>
                <w:rFonts w:ascii="Times New Roman" w:hAnsi="Times New Roman" w:cs="Times New Roman"/>
                <w:sz w:val="16"/>
                <w:szCs w:val="16"/>
                <w:lang w:val="pl-PL"/>
              </w:rPr>
            </w:pPr>
          </w:p>
        </w:tc>
      </w:tr>
      <w:tr w:rsidR="00D26FD6" w:rsidRPr="00CC0E59" w14:paraId="612488ED" w14:textId="77777777" w:rsidTr="00D26FD6">
        <w:tc>
          <w:tcPr>
            <w:tcW w:w="437" w:type="dxa"/>
          </w:tcPr>
          <w:p w14:paraId="49C391CB"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2</w:t>
            </w:r>
          </w:p>
        </w:tc>
        <w:tc>
          <w:tcPr>
            <w:tcW w:w="1614" w:type="dxa"/>
          </w:tcPr>
          <w:p w14:paraId="6EBCF594" w14:textId="77777777" w:rsidR="00735D06" w:rsidRPr="00CC0E59" w:rsidRDefault="00735D06" w:rsidP="00253A8F">
            <w:pPr>
              <w:rPr>
                <w:rFonts w:ascii="Times New Roman" w:hAnsi="Times New Roman" w:cs="Times New Roman"/>
                <w:sz w:val="16"/>
                <w:szCs w:val="16"/>
                <w:lang w:val="pl-PL"/>
              </w:rPr>
            </w:pPr>
          </w:p>
        </w:tc>
        <w:tc>
          <w:tcPr>
            <w:tcW w:w="1237" w:type="dxa"/>
          </w:tcPr>
          <w:p w14:paraId="622630FD" w14:textId="77777777" w:rsidR="00735D06" w:rsidRPr="00CC0E59" w:rsidRDefault="00735D06" w:rsidP="00253A8F">
            <w:pPr>
              <w:rPr>
                <w:rFonts w:ascii="Times New Roman" w:hAnsi="Times New Roman" w:cs="Times New Roman"/>
                <w:sz w:val="16"/>
                <w:szCs w:val="16"/>
                <w:lang w:val="pl-PL"/>
              </w:rPr>
            </w:pPr>
          </w:p>
        </w:tc>
        <w:tc>
          <w:tcPr>
            <w:tcW w:w="1486" w:type="dxa"/>
          </w:tcPr>
          <w:p w14:paraId="6E324E6C" w14:textId="77777777" w:rsidR="00735D06" w:rsidRPr="00CC0E59" w:rsidRDefault="00735D06" w:rsidP="00253A8F">
            <w:pPr>
              <w:rPr>
                <w:rFonts w:ascii="Times New Roman" w:hAnsi="Times New Roman" w:cs="Times New Roman"/>
                <w:sz w:val="16"/>
                <w:szCs w:val="16"/>
                <w:lang w:val="pl-PL"/>
              </w:rPr>
            </w:pPr>
          </w:p>
        </w:tc>
        <w:tc>
          <w:tcPr>
            <w:tcW w:w="1180" w:type="dxa"/>
          </w:tcPr>
          <w:p w14:paraId="1AF77062" w14:textId="77777777" w:rsidR="00735D06" w:rsidRPr="00CC0E59" w:rsidRDefault="00735D06" w:rsidP="00253A8F">
            <w:pPr>
              <w:rPr>
                <w:rFonts w:ascii="Times New Roman" w:hAnsi="Times New Roman" w:cs="Times New Roman"/>
                <w:sz w:val="16"/>
                <w:szCs w:val="16"/>
                <w:lang w:val="pl-PL"/>
              </w:rPr>
            </w:pPr>
          </w:p>
        </w:tc>
        <w:tc>
          <w:tcPr>
            <w:tcW w:w="1199" w:type="dxa"/>
          </w:tcPr>
          <w:p w14:paraId="219F2FDA" w14:textId="77777777" w:rsidR="00735D06" w:rsidRPr="00CC0E59" w:rsidRDefault="00735D06" w:rsidP="00253A8F">
            <w:pPr>
              <w:rPr>
                <w:rFonts w:ascii="Times New Roman" w:hAnsi="Times New Roman" w:cs="Times New Roman"/>
                <w:sz w:val="16"/>
                <w:szCs w:val="16"/>
                <w:lang w:val="pl-PL"/>
              </w:rPr>
            </w:pPr>
          </w:p>
        </w:tc>
        <w:tc>
          <w:tcPr>
            <w:tcW w:w="1089" w:type="dxa"/>
          </w:tcPr>
          <w:p w14:paraId="72FB8646" w14:textId="77777777" w:rsidR="00735D06" w:rsidRPr="00CC0E59" w:rsidRDefault="00735D06" w:rsidP="00253A8F">
            <w:pPr>
              <w:rPr>
                <w:rFonts w:ascii="Times New Roman" w:hAnsi="Times New Roman" w:cs="Times New Roman"/>
                <w:sz w:val="16"/>
                <w:szCs w:val="16"/>
                <w:lang w:val="pl-PL"/>
              </w:rPr>
            </w:pPr>
          </w:p>
        </w:tc>
        <w:tc>
          <w:tcPr>
            <w:tcW w:w="1540" w:type="dxa"/>
          </w:tcPr>
          <w:p w14:paraId="365B2198" w14:textId="77777777" w:rsidR="00735D06" w:rsidRPr="00CC0E59" w:rsidRDefault="00735D06" w:rsidP="00253A8F">
            <w:pPr>
              <w:rPr>
                <w:rFonts w:ascii="Times New Roman" w:hAnsi="Times New Roman" w:cs="Times New Roman"/>
                <w:sz w:val="16"/>
                <w:szCs w:val="16"/>
                <w:lang w:val="pl-PL"/>
              </w:rPr>
            </w:pPr>
          </w:p>
        </w:tc>
      </w:tr>
      <w:tr w:rsidR="00D26FD6" w:rsidRPr="00CC0E59" w14:paraId="079E2BF0" w14:textId="77777777" w:rsidTr="00D26FD6">
        <w:tc>
          <w:tcPr>
            <w:tcW w:w="437" w:type="dxa"/>
          </w:tcPr>
          <w:p w14:paraId="51A5DB97"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3</w:t>
            </w:r>
          </w:p>
        </w:tc>
        <w:tc>
          <w:tcPr>
            <w:tcW w:w="1614" w:type="dxa"/>
          </w:tcPr>
          <w:p w14:paraId="62E6147B" w14:textId="77777777" w:rsidR="00735D06" w:rsidRPr="00CC0E59" w:rsidRDefault="00735D06" w:rsidP="00253A8F">
            <w:pPr>
              <w:rPr>
                <w:rFonts w:ascii="Times New Roman" w:hAnsi="Times New Roman" w:cs="Times New Roman"/>
                <w:sz w:val="16"/>
                <w:szCs w:val="16"/>
                <w:lang w:val="pl-PL"/>
              </w:rPr>
            </w:pPr>
          </w:p>
        </w:tc>
        <w:tc>
          <w:tcPr>
            <w:tcW w:w="1237" w:type="dxa"/>
          </w:tcPr>
          <w:p w14:paraId="2FACB0B7" w14:textId="77777777" w:rsidR="00735D06" w:rsidRPr="00CC0E59" w:rsidRDefault="00735D06" w:rsidP="00253A8F">
            <w:pPr>
              <w:rPr>
                <w:rFonts w:ascii="Times New Roman" w:hAnsi="Times New Roman" w:cs="Times New Roman"/>
                <w:sz w:val="16"/>
                <w:szCs w:val="16"/>
                <w:lang w:val="pl-PL"/>
              </w:rPr>
            </w:pPr>
          </w:p>
        </w:tc>
        <w:tc>
          <w:tcPr>
            <w:tcW w:w="1486" w:type="dxa"/>
          </w:tcPr>
          <w:p w14:paraId="0F0423E4" w14:textId="77777777" w:rsidR="00735D06" w:rsidRPr="00CC0E59" w:rsidRDefault="00735D06" w:rsidP="00253A8F">
            <w:pPr>
              <w:rPr>
                <w:rFonts w:ascii="Times New Roman" w:hAnsi="Times New Roman" w:cs="Times New Roman"/>
                <w:sz w:val="16"/>
                <w:szCs w:val="16"/>
                <w:lang w:val="pl-PL"/>
              </w:rPr>
            </w:pPr>
          </w:p>
        </w:tc>
        <w:tc>
          <w:tcPr>
            <w:tcW w:w="1180" w:type="dxa"/>
          </w:tcPr>
          <w:p w14:paraId="2CE19947" w14:textId="77777777" w:rsidR="00735D06" w:rsidRPr="00CC0E59" w:rsidRDefault="00735D06" w:rsidP="00253A8F">
            <w:pPr>
              <w:rPr>
                <w:rFonts w:ascii="Times New Roman" w:hAnsi="Times New Roman" w:cs="Times New Roman"/>
                <w:sz w:val="16"/>
                <w:szCs w:val="16"/>
                <w:lang w:val="pl-PL"/>
              </w:rPr>
            </w:pPr>
          </w:p>
        </w:tc>
        <w:tc>
          <w:tcPr>
            <w:tcW w:w="1199" w:type="dxa"/>
          </w:tcPr>
          <w:p w14:paraId="65C1FC27" w14:textId="77777777" w:rsidR="00735D06" w:rsidRPr="00CC0E59" w:rsidRDefault="00735D06" w:rsidP="00253A8F">
            <w:pPr>
              <w:rPr>
                <w:rFonts w:ascii="Times New Roman" w:hAnsi="Times New Roman" w:cs="Times New Roman"/>
                <w:sz w:val="16"/>
                <w:szCs w:val="16"/>
                <w:lang w:val="pl-PL"/>
              </w:rPr>
            </w:pPr>
          </w:p>
        </w:tc>
        <w:tc>
          <w:tcPr>
            <w:tcW w:w="1089" w:type="dxa"/>
          </w:tcPr>
          <w:p w14:paraId="5DF34952" w14:textId="77777777" w:rsidR="00735D06" w:rsidRPr="00CC0E59" w:rsidRDefault="00735D06" w:rsidP="00253A8F">
            <w:pPr>
              <w:rPr>
                <w:rFonts w:ascii="Times New Roman" w:hAnsi="Times New Roman" w:cs="Times New Roman"/>
                <w:sz w:val="16"/>
                <w:szCs w:val="16"/>
                <w:lang w:val="pl-PL"/>
              </w:rPr>
            </w:pPr>
          </w:p>
        </w:tc>
        <w:tc>
          <w:tcPr>
            <w:tcW w:w="1540" w:type="dxa"/>
          </w:tcPr>
          <w:p w14:paraId="5950B0DE" w14:textId="77777777" w:rsidR="00735D06" w:rsidRPr="00CC0E59" w:rsidRDefault="00735D06" w:rsidP="00253A8F">
            <w:pPr>
              <w:rPr>
                <w:rFonts w:ascii="Times New Roman" w:hAnsi="Times New Roman" w:cs="Times New Roman"/>
                <w:sz w:val="16"/>
                <w:szCs w:val="16"/>
                <w:lang w:val="pl-PL"/>
              </w:rPr>
            </w:pPr>
          </w:p>
        </w:tc>
      </w:tr>
    </w:tbl>
    <w:p w14:paraId="2F009C0A" w14:textId="5A085041" w:rsidR="008F6337" w:rsidRPr="00CC0E59" w:rsidRDefault="008F6337" w:rsidP="008F6337">
      <w:pPr>
        <w:rPr>
          <w:rFonts w:ascii="Times New Roman" w:hAnsi="Times New Roman" w:cs="Times New Roman"/>
          <w:lang w:val="pl-PL"/>
        </w:rPr>
      </w:pPr>
    </w:p>
    <w:p w14:paraId="456F0818" w14:textId="213975F7" w:rsidR="008F6337" w:rsidRPr="00CC0E59" w:rsidRDefault="00D26FD6" w:rsidP="008F6337">
      <w:pPr>
        <w:rPr>
          <w:rFonts w:ascii="Times New Roman" w:hAnsi="Times New Roman" w:cs="Times New Roman"/>
          <w:lang w:val="pl-PL"/>
        </w:rPr>
      </w:pPr>
      <w:proofErr w:type="spellStart"/>
      <w:r w:rsidRPr="00CC0E59">
        <w:rPr>
          <w:rFonts w:ascii="Times New Roman" w:hAnsi="Times New Roman" w:cs="Times New Roman"/>
          <w:b/>
          <w:lang w:val="pl-PL"/>
        </w:rPr>
        <w:t>III.</w:t>
      </w:r>
      <w:r w:rsidR="008F6337" w:rsidRPr="00CC0E59">
        <w:rPr>
          <w:rFonts w:ascii="Times New Roman" w:hAnsi="Times New Roman" w:cs="Times New Roman"/>
          <w:b/>
          <w:lang w:val="pl-PL"/>
        </w:rPr>
        <w:t>Trener</w:t>
      </w:r>
      <w:proofErr w:type="spellEnd"/>
      <w:r w:rsidR="008F6337" w:rsidRPr="00CC0E59">
        <w:rPr>
          <w:rFonts w:ascii="Times New Roman" w:hAnsi="Times New Roman" w:cs="Times New Roman"/>
          <w:b/>
          <w:lang w:val="pl-PL"/>
        </w:rPr>
        <w:t xml:space="preserve"> nr 3 – Blok tematyczny 3 – Wprowadzanie innowacyjnych form uczestnictwa w kulturze</w:t>
      </w:r>
    </w:p>
    <w:p w14:paraId="4F96601A" w14:textId="77777777" w:rsidR="008F6337" w:rsidRPr="00CC0E59" w:rsidRDefault="008F6337" w:rsidP="008F6337">
      <w:pPr>
        <w:rPr>
          <w:rFonts w:ascii="Times New Roman" w:hAnsi="Times New Roman" w:cs="Times New Roman"/>
          <w:lang w:val="pl-PL"/>
        </w:rPr>
      </w:pPr>
      <w:r w:rsidRPr="00CC0E59">
        <w:rPr>
          <w:rFonts w:ascii="Times New Roman" w:hAnsi="Times New Roman" w:cs="Times New Roman"/>
          <w:lang w:val="pl-PL"/>
        </w:rPr>
        <w:t>Imię i nazwisko: .............................................................................................................</w:t>
      </w:r>
    </w:p>
    <w:p w14:paraId="76FC5C93"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Wykształcenie wyższe:</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tak</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nie</w:t>
      </w:r>
    </w:p>
    <w:p w14:paraId="1D8FB91D"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Kierunek / uczelnia — opcjonalnie:</w:t>
      </w:r>
      <w:r w:rsidRPr="00CC0E59">
        <w:rPr>
          <w:rFonts w:ascii="Times New Roman" w:hAnsi="Times New Roman" w:cs="Times New Roman"/>
          <w:lang w:val="pl-PL"/>
        </w:rPr>
        <w:br/>
        <w:t>………………………………………………………………………………………………………………………………………………</w:t>
      </w:r>
    </w:p>
    <w:p w14:paraId="0FC8D610" w14:textId="3354AE8F" w:rsidR="008F6337" w:rsidRPr="00CC0E59" w:rsidRDefault="00D26FD6" w:rsidP="008F6337">
      <w:pPr>
        <w:rPr>
          <w:rFonts w:ascii="Times New Roman" w:hAnsi="Times New Roman" w:cs="Times New Roman"/>
          <w:lang w:val="pl-PL"/>
        </w:rPr>
      </w:pPr>
      <w:r w:rsidRPr="00CC0E59">
        <w:rPr>
          <w:rFonts w:ascii="Times New Roman" w:hAnsi="Times New Roman" w:cs="Times New Roman"/>
          <w:bCs/>
          <w:lang w:val="pl-PL"/>
        </w:rPr>
        <w:t>Podstawa dysponowania osobą, np. umowa o pracę, umowa cywilnoprawna, B2B, zobowiązanie do współpracy:</w:t>
      </w:r>
      <w:r w:rsidRPr="00CC0E59">
        <w:rPr>
          <w:rFonts w:ascii="Times New Roman" w:hAnsi="Times New Roman" w:cs="Times New Roman"/>
          <w:lang w:val="pl-PL"/>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621"/>
        <w:gridCol w:w="1232"/>
        <w:gridCol w:w="1482"/>
        <w:gridCol w:w="937"/>
        <w:gridCol w:w="1441"/>
        <w:gridCol w:w="1086"/>
        <w:gridCol w:w="1531"/>
      </w:tblGrid>
      <w:tr w:rsidR="00D26FD6" w:rsidRPr="00CC0E59" w14:paraId="078CE1B4" w14:textId="77777777" w:rsidTr="00D26FD6">
        <w:tc>
          <w:tcPr>
            <w:tcW w:w="295" w:type="dxa"/>
          </w:tcPr>
          <w:p w14:paraId="27BD1FA9"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Lp.</w:t>
            </w:r>
          </w:p>
        </w:tc>
        <w:tc>
          <w:tcPr>
            <w:tcW w:w="1670" w:type="dxa"/>
          </w:tcPr>
          <w:p w14:paraId="1D74666C"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Nazwa szkolenia, warsztatu, zajęć edukacyjnych, zajęć doradczych lub innej formy rozwoju kompetencji</w:t>
            </w:r>
          </w:p>
        </w:tc>
        <w:tc>
          <w:tcPr>
            <w:tcW w:w="1254" w:type="dxa"/>
          </w:tcPr>
          <w:p w14:paraId="1589F06A"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Podmiot, na rzecz którego realizowano usługę</w:t>
            </w:r>
          </w:p>
        </w:tc>
        <w:tc>
          <w:tcPr>
            <w:tcW w:w="1507" w:type="dxa"/>
          </w:tcPr>
          <w:p w14:paraId="67D8C84E"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Zakres tematyczny potwierdzający zgodność z blokiem</w:t>
            </w:r>
          </w:p>
        </w:tc>
        <w:tc>
          <w:tcPr>
            <w:tcW w:w="947" w:type="dxa"/>
          </w:tcPr>
          <w:p w14:paraId="02894237"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Daty realizacji (od–do)</w:t>
            </w:r>
          </w:p>
        </w:tc>
        <w:tc>
          <w:tcPr>
            <w:tcW w:w="1463" w:type="dxa"/>
          </w:tcPr>
          <w:p w14:paraId="66BDDE57"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Liczba godzin dydaktycznych</w:t>
            </w:r>
          </w:p>
        </w:tc>
        <w:tc>
          <w:tcPr>
            <w:tcW w:w="1106" w:type="dxa"/>
          </w:tcPr>
          <w:p w14:paraId="1D07AFD0"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Czy usługa została wykonana należycie</w:t>
            </w:r>
          </w:p>
        </w:tc>
        <w:tc>
          <w:tcPr>
            <w:tcW w:w="1540" w:type="dxa"/>
          </w:tcPr>
          <w:p w14:paraId="4AF080E0"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Dokument potwierdzający (rodzaj/załącznik)</w:t>
            </w:r>
          </w:p>
        </w:tc>
      </w:tr>
      <w:tr w:rsidR="00D26FD6" w:rsidRPr="00CC0E59" w14:paraId="03286628" w14:textId="77777777" w:rsidTr="00D26FD6">
        <w:tc>
          <w:tcPr>
            <w:tcW w:w="295" w:type="dxa"/>
          </w:tcPr>
          <w:p w14:paraId="42BB5F14"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1</w:t>
            </w:r>
          </w:p>
        </w:tc>
        <w:tc>
          <w:tcPr>
            <w:tcW w:w="1670" w:type="dxa"/>
          </w:tcPr>
          <w:p w14:paraId="293B4DF2" w14:textId="77777777" w:rsidR="00735D06" w:rsidRPr="00CC0E59" w:rsidRDefault="00735D06" w:rsidP="00253A8F">
            <w:pPr>
              <w:rPr>
                <w:rFonts w:ascii="Times New Roman" w:hAnsi="Times New Roman" w:cs="Times New Roman"/>
                <w:sz w:val="16"/>
                <w:szCs w:val="16"/>
                <w:lang w:val="pl-PL"/>
              </w:rPr>
            </w:pPr>
          </w:p>
        </w:tc>
        <w:tc>
          <w:tcPr>
            <w:tcW w:w="1254" w:type="dxa"/>
          </w:tcPr>
          <w:p w14:paraId="632A01EC" w14:textId="77777777" w:rsidR="00735D06" w:rsidRPr="00CC0E59" w:rsidRDefault="00735D06" w:rsidP="00253A8F">
            <w:pPr>
              <w:rPr>
                <w:rFonts w:ascii="Times New Roman" w:hAnsi="Times New Roman" w:cs="Times New Roman"/>
                <w:sz w:val="16"/>
                <w:szCs w:val="16"/>
                <w:lang w:val="pl-PL"/>
              </w:rPr>
            </w:pPr>
          </w:p>
        </w:tc>
        <w:tc>
          <w:tcPr>
            <w:tcW w:w="1507" w:type="dxa"/>
          </w:tcPr>
          <w:p w14:paraId="5D989FBC" w14:textId="77777777" w:rsidR="00735D06" w:rsidRPr="00CC0E59" w:rsidRDefault="00735D06" w:rsidP="00253A8F">
            <w:pPr>
              <w:rPr>
                <w:rFonts w:ascii="Times New Roman" w:hAnsi="Times New Roman" w:cs="Times New Roman"/>
                <w:sz w:val="16"/>
                <w:szCs w:val="16"/>
                <w:lang w:val="pl-PL"/>
              </w:rPr>
            </w:pPr>
          </w:p>
        </w:tc>
        <w:tc>
          <w:tcPr>
            <w:tcW w:w="947" w:type="dxa"/>
          </w:tcPr>
          <w:p w14:paraId="4334E9CE" w14:textId="77777777" w:rsidR="00735D06" w:rsidRPr="00CC0E59" w:rsidRDefault="00735D06" w:rsidP="00253A8F">
            <w:pPr>
              <w:rPr>
                <w:rFonts w:ascii="Times New Roman" w:hAnsi="Times New Roman" w:cs="Times New Roman"/>
                <w:sz w:val="16"/>
                <w:szCs w:val="16"/>
                <w:lang w:val="pl-PL"/>
              </w:rPr>
            </w:pPr>
          </w:p>
        </w:tc>
        <w:tc>
          <w:tcPr>
            <w:tcW w:w="1463" w:type="dxa"/>
          </w:tcPr>
          <w:p w14:paraId="5FFA5D00" w14:textId="77777777" w:rsidR="00735D06" w:rsidRPr="00CC0E59" w:rsidRDefault="00735D06" w:rsidP="00253A8F">
            <w:pPr>
              <w:rPr>
                <w:rFonts w:ascii="Times New Roman" w:hAnsi="Times New Roman" w:cs="Times New Roman"/>
                <w:sz w:val="16"/>
                <w:szCs w:val="16"/>
                <w:lang w:val="pl-PL"/>
              </w:rPr>
            </w:pPr>
          </w:p>
        </w:tc>
        <w:tc>
          <w:tcPr>
            <w:tcW w:w="1106" w:type="dxa"/>
          </w:tcPr>
          <w:p w14:paraId="22CEA8AF" w14:textId="77777777" w:rsidR="00735D06" w:rsidRPr="00CC0E59" w:rsidRDefault="00735D06" w:rsidP="00253A8F">
            <w:pPr>
              <w:rPr>
                <w:rFonts w:ascii="Times New Roman" w:hAnsi="Times New Roman" w:cs="Times New Roman"/>
                <w:sz w:val="16"/>
                <w:szCs w:val="16"/>
                <w:lang w:val="pl-PL"/>
              </w:rPr>
            </w:pPr>
          </w:p>
        </w:tc>
        <w:tc>
          <w:tcPr>
            <w:tcW w:w="1540" w:type="dxa"/>
          </w:tcPr>
          <w:p w14:paraId="6D2A19B0" w14:textId="77777777" w:rsidR="00735D06" w:rsidRPr="00CC0E59" w:rsidRDefault="00735D06" w:rsidP="00253A8F">
            <w:pPr>
              <w:rPr>
                <w:rFonts w:ascii="Times New Roman" w:hAnsi="Times New Roman" w:cs="Times New Roman"/>
                <w:sz w:val="16"/>
                <w:szCs w:val="16"/>
                <w:lang w:val="pl-PL"/>
              </w:rPr>
            </w:pPr>
          </w:p>
        </w:tc>
      </w:tr>
      <w:tr w:rsidR="00D26FD6" w:rsidRPr="00CC0E59" w14:paraId="4962678E" w14:textId="77777777" w:rsidTr="00D26FD6">
        <w:tc>
          <w:tcPr>
            <w:tcW w:w="295" w:type="dxa"/>
          </w:tcPr>
          <w:p w14:paraId="3FE3D1B1"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2</w:t>
            </w:r>
          </w:p>
        </w:tc>
        <w:tc>
          <w:tcPr>
            <w:tcW w:w="1670" w:type="dxa"/>
          </w:tcPr>
          <w:p w14:paraId="21F03FE2" w14:textId="77777777" w:rsidR="00735D06" w:rsidRPr="00CC0E59" w:rsidRDefault="00735D06" w:rsidP="00253A8F">
            <w:pPr>
              <w:rPr>
                <w:rFonts w:ascii="Times New Roman" w:hAnsi="Times New Roman" w:cs="Times New Roman"/>
                <w:sz w:val="16"/>
                <w:szCs w:val="16"/>
                <w:lang w:val="pl-PL"/>
              </w:rPr>
            </w:pPr>
          </w:p>
        </w:tc>
        <w:tc>
          <w:tcPr>
            <w:tcW w:w="1254" w:type="dxa"/>
          </w:tcPr>
          <w:p w14:paraId="18CF7DA5" w14:textId="77777777" w:rsidR="00735D06" w:rsidRPr="00CC0E59" w:rsidRDefault="00735D06" w:rsidP="00253A8F">
            <w:pPr>
              <w:rPr>
                <w:rFonts w:ascii="Times New Roman" w:hAnsi="Times New Roman" w:cs="Times New Roman"/>
                <w:sz w:val="16"/>
                <w:szCs w:val="16"/>
                <w:lang w:val="pl-PL"/>
              </w:rPr>
            </w:pPr>
          </w:p>
        </w:tc>
        <w:tc>
          <w:tcPr>
            <w:tcW w:w="1507" w:type="dxa"/>
          </w:tcPr>
          <w:p w14:paraId="6B13F3C9" w14:textId="77777777" w:rsidR="00735D06" w:rsidRPr="00CC0E59" w:rsidRDefault="00735D06" w:rsidP="00253A8F">
            <w:pPr>
              <w:rPr>
                <w:rFonts w:ascii="Times New Roman" w:hAnsi="Times New Roman" w:cs="Times New Roman"/>
                <w:sz w:val="16"/>
                <w:szCs w:val="16"/>
                <w:lang w:val="pl-PL"/>
              </w:rPr>
            </w:pPr>
          </w:p>
        </w:tc>
        <w:tc>
          <w:tcPr>
            <w:tcW w:w="947" w:type="dxa"/>
          </w:tcPr>
          <w:p w14:paraId="777C65D8" w14:textId="77777777" w:rsidR="00735D06" w:rsidRPr="00CC0E59" w:rsidRDefault="00735D06" w:rsidP="00253A8F">
            <w:pPr>
              <w:rPr>
                <w:rFonts w:ascii="Times New Roman" w:hAnsi="Times New Roman" w:cs="Times New Roman"/>
                <w:sz w:val="16"/>
                <w:szCs w:val="16"/>
                <w:lang w:val="pl-PL"/>
              </w:rPr>
            </w:pPr>
          </w:p>
        </w:tc>
        <w:tc>
          <w:tcPr>
            <w:tcW w:w="1463" w:type="dxa"/>
          </w:tcPr>
          <w:p w14:paraId="7A5C0B2C" w14:textId="77777777" w:rsidR="00735D06" w:rsidRPr="00CC0E59" w:rsidRDefault="00735D06" w:rsidP="00253A8F">
            <w:pPr>
              <w:rPr>
                <w:rFonts w:ascii="Times New Roman" w:hAnsi="Times New Roman" w:cs="Times New Roman"/>
                <w:sz w:val="16"/>
                <w:szCs w:val="16"/>
                <w:lang w:val="pl-PL"/>
              </w:rPr>
            </w:pPr>
          </w:p>
        </w:tc>
        <w:tc>
          <w:tcPr>
            <w:tcW w:w="1106" w:type="dxa"/>
          </w:tcPr>
          <w:p w14:paraId="382592FE" w14:textId="77777777" w:rsidR="00735D06" w:rsidRPr="00CC0E59" w:rsidRDefault="00735D06" w:rsidP="00253A8F">
            <w:pPr>
              <w:rPr>
                <w:rFonts w:ascii="Times New Roman" w:hAnsi="Times New Roman" w:cs="Times New Roman"/>
                <w:sz w:val="16"/>
                <w:szCs w:val="16"/>
                <w:lang w:val="pl-PL"/>
              </w:rPr>
            </w:pPr>
          </w:p>
        </w:tc>
        <w:tc>
          <w:tcPr>
            <w:tcW w:w="1540" w:type="dxa"/>
          </w:tcPr>
          <w:p w14:paraId="1484E56E" w14:textId="77777777" w:rsidR="00735D06" w:rsidRPr="00CC0E59" w:rsidRDefault="00735D06" w:rsidP="00253A8F">
            <w:pPr>
              <w:rPr>
                <w:rFonts w:ascii="Times New Roman" w:hAnsi="Times New Roman" w:cs="Times New Roman"/>
                <w:sz w:val="16"/>
                <w:szCs w:val="16"/>
                <w:lang w:val="pl-PL"/>
              </w:rPr>
            </w:pPr>
          </w:p>
        </w:tc>
      </w:tr>
      <w:tr w:rsidR="00D26FD6" w:rsidRPr="00CC0E59" w14:paraId="23CACC88" w14:textId="77777777" w:rsidTr="00D26FD6">
        <w:tc>
          <w:tcPr>
            <w:tcW w:w="295" w:type="dxa"/>
          </w:tcPr>
          <w:p w14:paraId="5F2B8E12"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3</w:t>
            </w:r>
          </w:p>
        </w:tc>
        <w:tc>
          <w:tcPr>
            <w:tcW w:w="1670" w:type="dxa"/>
          </w:tcPr>
          <w:p w14:paraId="24F6406D" w14:textId="77777777" w:rsidR="00735D06" w:rsidRPr="00CC0E59" w:rsidRDefault="00735D06" w:rsidP="00253A8F">
            <w:pPr>
              <w:rPr>
                <w:rFonts w:ascii="Times New Roman" w:hAnsi="Times New Roman" w:cs="Times New Roman"/>
                <w:sz w:val="16"/>
                <w:szCs w:val="16"/>
                <w:lang w:val="pl-PL"/>
              </w:rPr>
            </w:pPr>
          </w:p>
        </w:tc>
        <w:tc>
          <w:tcPr>
            <w:tcW w:w="1254" w:type="dxa"/>
          </w:tcPr>
          <w:p w14:paraId="1612610E" w14:textId="77777777" w:rsidR="00735D06" w:rsidRPr="00CC0E59" w:rsidRDefault="00735D06" w:rsidP="00253A8F">
            <w:pPr>
              <w:rPr>
                <w:rFonts w:ascii="Times New Roman" w:hAnsi="Times New Roman" w:cs="Times New Roman"/>
                <w:sz w:val="16"/>
                <w:szCs w:val="16"/>
                <w:lang w:val="pl-PL"/>
              </w:rPr>
            </w:pPr>
          </w:p>
        </w:tc>
        <w:tc>
          <w:tcPr>
            <w:tcW w:w="1507" w:type="dxa"/>
          </w:tcPr>
          <w:p w14:paraId="5A220630" w14:textId="77777777" w:rsidR="00735D06" w:rsidRPr="00CC0E59" w:rsidRDefault="00735D06" w:rsidP="00253A8F">
            <w:pPr>
              <w:rPr>
                <w:rFonts w:ascii="Times New Roman" w:hAnsi="Times New Roman" w:cs="Times New Roman"/>
                <w:sz w:val="16"/>
                <w:szCs w:val="16"/>
                <w:lang w:val="pl-PL"/>
              </w:rPr>
            </w:pPr>
          </w:p>
        </w:tc>
        <w:tc>
          <w:tcPr>
            <w:tcW w:w="947" w:type="dxa"/>
          </w:tcPr>
          <w:p w14:paraId="665450CD" w14:textId="77777777" w:rsidR="00735D06" w:rsidRPr="00CC0E59" w:rsidRDefault="00735D06" w:rsidP="00253A8F">
            <w:pPr>
              <w:rPr>
                <w:rFonts w:ascii="Times New Roman" w:hAnsi="Times New Roman" w:cs="Times New Roman"/>
                <w:sz w:val="16"/>
                <w:szCs w:val="16"/>
                <w:lang w:val="pl-PL"/>
              </w:rPr>
            </w:pPr>
          </w:p>
        </w:tc>
        <w:tc>
          <w:tcPr>
            <w:tcW w:w="1463" w:type="dxa"/>
          </w:tcPr>
          <w:p w14:paraId="4BACC1DB" w14:textId="77777777" w:rsidR="00735D06" w:rsidRPr="00CC0E59" w:rsidRDefault="00735D06" w:rsidP="00253A8F">
            <w:pPr>
              <w:rPr>
                <w:rFonts w:ascii="Times New Roman" w:hAnsi="Times New Roman" w:cs="Times New Roman"/>
                <w:sz w:val="16"/>
                <w:szCs w:val="16"/>
                <w:lang w:val="pl-PL"/>
              </w:rPr>
            </w:pPr>
          </w:p>
        </w:tc>
        <w:tc>
          <w:tcPr>
            <w:tcW w:w="1106" w:type="dxa"/>
          </w:tcPr>
          <w:p w14:paraId="3D95D24A" w14:textId="77777777" w:rsidR="00735D06" w:rsidRPr="00CC0E59" w:rsidRDefault="00735D06" w:rsidP="00253A8F">
            <w:pPr>
              <w:rPr>
                <w:rFonts w:ascii="Times New Roman" w:hAnsi="Times New Roman" w:cs="Times New Roman"/>
                <w:sz w:val="16"/>
                <w:szCs w:val="16"/>
                <w:lang w:val="pl-PL"/>
              </w:rPr>
            </w:pPr>
          </w:p>
        </w:tc>
        <w:tc>
          <w:tcPr>
            <w:tcW w:w="1540" w:type="dxa"/>
          </w:tcPr>
          <w:p w14:paraId="37B131A8" w14:textId="77777777" w:rsidR="00735D06" w:rsidRPr="00CC0E59" w:rsidRDefault="00735D06" w:rsidP="00253A8F">
            <w:pPr>
              <w:rPr>
                <w:rFonts w:ascii="Times New Roman" w:hAnsi="Times New Roman" w:cs="Times New Roman"/>
                <w:sz w:val="16"/>
                <w:szCs w:val="16"/>
                <w:lang w:val="pl-PL"/>
              </w:rPr>
            </w:pPr>
          </w:p>
        </w:tc>
      </w:tr>
    </w:tbl>
    <w:p w14:paraId="4E5D5ADF" w14:textId="65ED00AD" w:rsidR="008F6337" w:rsidRPr="00CC0E59" w:rsidRDefault="008F6337" w:rsidP="008F6337">
      <w:pPr>
        <w:rPr>
          <w:rFonts w:ascii="Times New Roman" w:hAnsi="Times New Roman" w:cs="Times New Roman"/>
        </w:rPr>
      </w:pPr>
    </w:p>
    <w:p w14:paraId="6E73EEAE" w14:textId="7C6034B1" w:rsidR="008F6337" w:rsidRPr="00CC0E59" w:rsidRDefault="00D26FD6" w:rsidP="008F6337">
      <w:pPr>
        <w:rPr>
          <w:rFonts w:ascii="Times New Roman" w:hAnsi="Times New Roman" w:cs="Times New Roman"/>
          <w:lang w:val="pl-PL"/>
        </w:rPr>
      </w:pPr>
      <w:proofErr w:type="spellStart"/>
      <w:r w:rsidRPr="00CC0E59">
        <w:rPr>
          <w:rFonts w:ascii="Times New Roman" w:hAnsi="Times New Roman" w:cs="Times New Roman"/>
          <w:b/>
          <w:lang w:val="pl-PL"/>
        </w:rPr>
        <w:t>IV.</w:t>
      </w:r>
      <w:r w:rsidR="008F6337" w:rsidRPr="00CC0E59">
        <w:rPr>
          <w:rFonts w:ascii="Times New Roman" w:hAnsi="Times New Roman" w:cs="Times New Roman"/>
          <w:b/>
          <w:lang w:val="pl-PL"/>
        </w:rPr>
        <w:t>Trener</w:t>
      </w:r>
      <w:proofErr w:type="spellEnd"/>
      <w:r w:rsidR="008F6337" w:rsidRPr="00CC0E59">
        <w:rPr>
          <w:rFonts w:ascii="Times New Roman" w:hAnsi="Times New Roman" w:cs="Times New Roman"/>
          <w:b/>
          <w:lang w:val="pl-PL"/>
        </w:rPr>
        <w:t xml:space="preserve"> nr 4 – Blok tematyczny 4 – Organizacja działalności kulturalnej</w:t>
      </w:r>
    </w:p>
    <w:p w14:paraId="709888F6" w14:textId="77777777" w:rsidR="008F6337" w:rsidRPr="00CC0E59" w:rsidRDefault="008F6337" w:rsidP="008F6337">
      <w:pPr>
        <w:rPr>
          <w:rFonts w:ascii="Times New Roman" w:hAnsi="Times New Roman" w:cs="Times New Roman"/>
          <w:lang w:val="pl-PL"/>
        </w:rPr>
      </w:pPr>
      <w:r w:rsidRPr="00CC0E59">
        <w:rPr>
          <w:rFonts w:ascii="Times New Roman" w:hAnsi="Times New Roman" w:cs="Times New Roman"/>
          <w:lang w:val="pl-PL"/>
        </w:rPr>
        <w:t>Imię i nazwisko: .............................................................................................................</w:t>
      </w:r>
    </w:p>
    <w:p w14:paraId="65A94A54"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lastRenderedPageBreak/>
        <w:t>Wykształcenie wyższe:</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tak</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nie</w:t>
      </w:r>
    </w:p>
    <w:p w14:paraId="3FCF3987" w14:textId="77777777"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Kierunek / uczelnia — opcjonalnie:</w:t>
      </w:r>
      <w:r w:rsidRPr="00CC0E59">
        <w:rPr>
          <w:rFonts w:ascii="Times New Roman" w:hAnsi="Times New Roman" w:cs="Times New Roman"/>
          <w:lang w:val="pl-PL"/>
        </w:rPr>
        <w:br/>
        <w:t>………………………………………………………………………………………………………………………………………………</w:t>
      </w:r>
    </w:p>
    <w:p w14:paraId="5D7E17B3" w14:textId="434E0EE0" w:rsidR="008F6337" w:rsidRPr="00CC0E59" w:rsidRDefault="00D26FD6" w:rsidP="008F6337">
      <w:pPr>
        <w:rPr>
          <w:rFonts w:ascii="Times New Roman" w:hAnsi="Times New Roman" w:cs="Times New Roman"/>
          <w:lang w:val="pl-PL"/>
        </w:rPr>
      </w:pPr>
      <w:r w:rsidRPr="00CC0E59">
        <w:rPr>
          <w:rFonts w:ascii="Times New Roman" w:hAnsi="Times New Roman" w:cs="Times New Roman"/>
          <w:bCs/>
          <w:lang w:val="pl-PL"/>
        </w:rPr>
        <w:t>Podstawa dysponowania osobą, np. umowa o pracę, umowa cywilnoprawna, B2B, zobowiązanie do współpracy:</w:t>
      </w:r>
      <w:r w:rsidRPr="00CC0E59">
        <w:rPr>
          <w:rFonts w:ascii="Times New Roman" w:hAnsi="Times New Roman" w:cs="Times New Roman"/>
          <w:lang w:val="pl-PL"/>
        </w:rPr>
        <w:t>....................................</w:t>
      </w:r>
    </w:p>
    <w:tbl>
      <w:tblPr>
        <w:tblW w:w="978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683"/>
        <w:gridCol w:w="1235"/>
        <w:gridCol w:w="1488"/>
        <w:gridCol w:w="938"/>
        <w:gridCol w:w="1447"/>
        <w:gridCol w:w="1092"/>
        <w:gridCol w:w="1452"/>
      </w:tblGrid>
      <w:tr w:rsidR="00CC0E59" w:rsidRPr="00CC0E59" w14:paraId="60793654" w14:textId="77777777" w:rsidTr="00CC0E59">
        <w:tc>
          <w:tcPr>
            <w:tcW w:w="248" w:type="dxa"/>
          </w:tcPr>
          <w:p w14:paraId="04A4E9FA"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Lp.</w:t>
            </w:r>
          </w:p>
        </w:tc>
        <w:tc>
          <w:tcPr>
            <w:tcW w:w="1775" w:type="dxa"/>
          </w:tcPr>
          <w:p w14:paraId="45B0CBB3"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Nazwa szkolenia, warsztatu, zajęć edukacyjnych, zajęć doradczych lub innej formy rozwoju kompetencji</w:t>
            </w:r>
          </w:p>
        </w:tc>
        <w:tc>
          <w:tcPr>
            <w:tcW w:w="1272" w:type="dxa"/>
          </w:tcPr>
          <w:p w14:paraId="2A836E7E"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Podmiot, na rzecz którego realizowano usługę</w:t>
            </w:r>
          </w:p>
        </w:tc>
        <w:tc>
          <w:tcPr>
            <w:tcW w:w="1531" w:type="dxa"/>
          </w:tcPr>
          <w:p w14:paraId="0F3290CC"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Zakres tematyczny potwierdzający zgodność z blokiem</w:t>
            </w:r>
          </w:p>
        </w:tc>
        <w:tc>
          <w:tcPr>
            <w:tcW w:w="956" w:type="dxa"/>
          </w:tcPr>
          <w:p w14:paraId="21E99E5B"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Daty realizacji (od–do)</w:t>
            </w:r>
          </w:p>
        </w:tc>
        <w:tc>
          <w:tcPr>
            <w:tcW w:w="1486" w:type="dxa"/>
          </w:tcPr>
          <w:p w14:paraId="1A6CBE09"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Liczba godzin dydaktycznych</w:t>
            </w:r>
          </w:p>
        </w:tc>
        <w:tc>
          <w:tcPr>
            <w:tcW w:w="1126" w:type="dxa"/>
          </w:tcPr>
          <w:p w14:paraId="58C322DB"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Czy usługa została wykonana należycie</w:t>
            </w:r>
          </w:p>
        </w:tc>
        <w:tc>
          <w:tcPr>
            <w:tcW w:w="1393" w:type="dxa"/>
          </w:tcPr>
          <w:p w14:paraId="511CFF41" w14:textId="77777777" w:rsidR="00735D06" w:rsidRPr="00CC0E59" w:rsidRDefault="00735D06" w:rsidP="00253A8F">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Dokument potwierdzający (rodzaj/załącznik)</w:t>
            </w:r>
          </w:p>
        </w:tc>
      </w:tr>
      <w:tr w:rsidR="00CC0E59" w:rsidRPr="00CC0E59" w14:paraId="3DCAB10A" w14:textId="77777777" w:rsidTr="00CC0E59">
        <w:tc>
          <w:tcPr>
            <w:tcW w:w="248" w:type="dxa"/>
          </w:tcPr>
          <w:p w14:paraId="25262CED"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1</w:t>
            </w:r>
          </w:p>
        </w:tc>
        <w:tc>
          <w:tcPr>
            <w:tcW w:w="1775" w:type="dxa"/>
          </w:tcPr>
          <w:p w14:paraId="449655F7" w14:textId="77777777" w:rsidR="00735D06" w:rsidRPr="00CC0E59" w:rsidRDefault="00735D06" w:rsidP="00253A8F">
            <w:pPr>
              <w:rPr>
                <w:rFonts w:ascii="Times New Roman" w:hAnsi="Times New Roman" w:cs="Times New Roman"/>
                <w:sz w:val="16"/>
                <w:szCs w:val="16"/>
                <w:lang w:val="pl-PL"/>
              </w:rPr>
            </w:pPr>
          </w:p>
        </w:tc>
        <w:tc>
          <w:tcPr>
            <w:tcW w:w="1272" w:type="dxa"/>
          </w:tcPr>
          <w:p w14:paraId="566CC4B6" w14:textId="77777777" w:rsidR="00735D06" w:rsidRPr="00CC0E59" w:rsidRDefault="00735D06" w:rsidP="00253A8F">
            <w:pPr>
              <w:rPr>
                <w:rFonts w:ascii="Times New Roman" w:hAnsi="Times New Roman" w:cs="Times New Roman"/>
                <w:sz w:val="16"/>
                <w:szCs w:val="16"/>
                <w:lang w:val="pl-PL"/>
              </w:rPr>
            </w:pPr>
          </w:p>
        </w:tc>
        <w:tc>
          <w:tcPr>
            <w:tcW w:w="1531" w:type="dxa"/>
          </w:tcPr>
          <w:p w14:paraId="25C36E1C" w14:textId="77777777" w:rsidR="00735D06" w:rsidRPr="00CC0E59" w:rsidRDefault="00735D06" w:rsidP="00253A8F">
            <w:pPr>
              <w:rPr>
                <w:rFonts w:ascii="Times New Roman" w:hAnsi="Times New Roman" w:cs="Times New Roman"/>
                <w:sz w:val="16"/>
                <w:szCs w:val="16"/>
                <w:lang w:val="pl-PL"/>
              </w:rPr>
            </w:pPr>
          </w:p>
        </w:tc>
        <w:tc>
          <w:tcPr>
            <w:tcW w:w="956" w:type="dxa"/>
          </w:tcPr>
          <w:p w14:paraId="5563E28A" w14:textId="77777777" w:rsidR="00735D06" w:rsidRPr="00CC0E59" w:rsidRDefault="00735D06" w:rsidP="00253A8F">
            <w:pPr>
              <w:rPr>
                <w:rFonts w:ascii="Times New Roman" w:hAnsi="Times New Roman" w:cs="Times New Roman"/>
                <w:sz w:val="16"/>
                <w:szCs w:val="16"/>
                <w:lang w:val="pl-PL"/>
              </w:rPr>
            </w:pPr>
          </w:p>
        </w:tc>
        <w:tc>
          <w:tcPr>
            <w:tcW w:w="1486" w:type="dxa"/>
          </w:tcPr>
          <w:p w14:paraId="73F6B513" w14:textId="77777777" w:rsidR="00735D06" w:rsidRPr="00CC0E59" w:rsidRDefault="00735D06" w:rsidP="00253A8F">
            <w:pPr>
              <w:rPr>
                <w:rFonts w:ascii="Times New Roman" w:hAnsi="Times New Roman" w:cs="Times New Roman"/>
                <w:sz w:val="16"/>
                <w:szCs w:val="16"/>
                <w:lang w:val="pl-PL"/>
              </w:rPr>
            </w:pPr>
          </w:p>
        </w:tc>
        <w:tc>
          <w:tcPr>
            <w:tcW w:w="1126" w:type="dxa"/>
          </w:tcPr>
          <w:p w14:paraId="5A8D9E26" w14:textId="77777777" w:rsidR="00735D06" w:rsidRPr="00CC0E59" w:rsidRDefault="00735D06" w:rsidP="00253A8F">
            <w:pPr>
              <w:rPr>
                <w:rFonts w:ascii="Times New Roman" w:hAnsi="Times New Roman" w:cs="Times New Roman"/>
                <w:sz w:val="16"/>
                <w:szCs w:val="16"/>
                <w:lang w:val="pl-PL"/>
              </w:rPr>
            </w:pPr>
          </w:p>
        </w:tc>
        <w:tc>
          <w:tcPr>
            <w:tcW w:w="1393" w:type="dxa"/>
          </w:tcPr>
          <w:p w14:paraId="05F90893" w14:textId="77777777" w:rsidR="00735D06" w:rsidRPr="00CC0E59" w:rsidRDefault="00735D06" w:rsidP="00253A8F">
            <w:pPr>
              <w:rPr>
                <w:rFonts w:ascii="Times New Roman" w:hAnsi="Times New Roman" w:cs="Times New Roman"/>
                <w:sz w:val="16"/>
                <w:szCs w:val="16"/>
                <w:lang w:val="pl-PL"/>
              </w:rPr>
            </w:pPr>
          </w:p>
        </w:tc>
      </w:tr>
      <w:tr w:rsidR="00CC0E59" w:rsidRPr="00CC0E59" w14:paraId="65766A64" w14:textId="77777777" w:rsidTr="00CC0E59">
        <w:tc>
          <w:tcPr>
            <w:tcW w:w="248" w:type="dxa"/>
          </w:tcPr>
          <w:p w14:paraId="23F6AAF8"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2</w:t>
            </w:r>
          </w:p>
        </w:tc>
        <w:tc>
          <w:tcPr>
            <w:tcW w:w="1775" w:type="dxa"/>
          </w:tcPr>
          <w:p w14:paraId="4909B9DE" w14:textId="77777777" w:rsidR="00735D06" w:rsidRPr="00CC0E59" w:rsidRDefault="00735D06" w:rsidP="00253A8F">
            <w:pPr>
              <w:rPr>
                <w:rFonts w:ascii="Times New Roman" w:hAnsi="Times New Roman" w:cs="Times New Roman"/>
                <w:sz w:val="16"/>
                <w:szCs w:val="16"/>
                <w:lang w:val="pl-PL"/>
              </w:rPr>
            </w:pPr>
          </w:p>
        </w:tc>
        <w:tc>
          <w:tcPr>
            <w:tcW w:w="1272" w:type="dxa"/>
          </w:tcPr>
          <w:p w14:paraId="152C6852" w14:textId="77777777" w:rsidR="00735D06" w:rsidRPr="00CC0E59" w:rsidRDefault="00735D06" w:rsidP="00253A8F">
            <w:pPr>
              <w:rPr>
                <w:rFonts w:ascii="Times New Roman" w:hAnsi="Times New Roman" w:cs="Times New Roman"/>
                <w:sz w:val="16"/>
                <w:szCs w:val="16"/>
                <w:lang w:val="pl-PL"/>
              </w:rPr>
            </w:pPr>
          </w:p>
        </w:tc>
        <w:tc>
          <w:tcPr>
            <w:tcW w:w="1531" w:type="dxa"/>
          </w:tcPr>
          <w:p w14:paraId="63AAD021" w14:textId="77777777" w:rsidR="00735D06" w:rsidRPr="00CC0E59" w:rsidRDefault="00735D06" w:rsidP="00253A8F">
            <w:pPr>
              <w:rPr>
                <w:rFonts w:ascii="Times New Roman" w:hAnsi="Times New Roman" w:cs="Times New Roman"/>
                <w:sz w:val="16"/>
                <w:szCs w:val="16"/>
                <w:lang w:val="pl-PL"/>
              </w:rPr>
            </w:pPr>
          </w:p>
        </w:tc>
        <w:tc>
          <w:tcPr>
            <w:tcW w:w="956" w:type="dxa"/>
          </w:tcPr>
          <w:p w14:paraId="2AFF60A0" w14:textId="77777777" w:rsidR="00735D06" w:rsidRPr="00CC0E59" w:rsidRDefault="00735D06" w:rsidP="00253A8F">
            <w:pPr>
              <w:rPr>
                <w:rFonts w:ascii="Times New Roman" w:hAnsi="Times New Roman" w:cs="Times New Roman"/>
                <w:sz w:val="16"/>
                <w:szCs w:val="16"/>
                <w:lang w:val="pl-PL"/>
              </w:rPr>
            </w:pPr>
          </w:p>
        </w:tc>
        <w:tc>
          <w:tcPr>
            <w:tcW w:w="1486" w:type="dxa"/>
          </w:tcPr>
          <w:p w14:paraId="222A9D6A" w14:textId="77777777" w:rsidR="00735D06" w:rsidRPr="00CC0E59" w:rsidRDefault="00735D06" w:rsidP="00253A8F">
            <w:pPr>
              <w:rPr>
                <w:rFonts w:ascii="Times New Roman" w:hAnsi="Times New Roman" w:cs="Times New Roman"/>
                <w:sz w:val="16"/>
                <w:szCs w:val="16"/>
                <w:lang w:val="pl-PL"/>
              </w:rPr>
            </w:pPr>
          </w:p>
        </w:tc>
        <w:tc>
          <w:tcPr>
            <w:tcW w:w="1126" w:type="dxa"/>
          </w:tcPr>
          <w:p w14:paraId="57E5A354" w14:textId="77777777" w:rsidR="00735D06" w:rsidRPr="00CC0E59" w:rsidRDefault="00735D06" w:rsidP="00253A8F">
            <w:pPr>
              <w:rPr>
                <w:rFonts w:ascii="Times New Roman" w:hAnsi="Times New Roman" w:cs="Times New Roman"/>
                <w:sz w:val="16"/>
                <w:szCs w:val="16"/>
                <w:lang w:val="pl-PL"/>
              </w:rPr>
            </w:pPr>
          </w:p>
        </w:tc>
        <w:tc>
          <w:tcPr>
            <w:tcW w:w="1393" w:type="dxa"/>
          </w:tcPr>
          <w:p w14:paraId="1FB7B3B8" w14:textId="77777777" w:rsidR="00735D06" w:rsidRPr="00CC0E59" w:rsidRDefault="00735D06" w:rsidP="00253A8F">
            <w:pPr>
              <w:rPr>
                <w:rFonts w:ascii="Times New Roman" w:hAnsi="Times New Roman" w:cs="Times New Roman"/>
                <w:sz w:val="16"/>
                <w:szCs w:val="16"/>
                <w:lang w:val="pl-PL"/>
              </w:rPr>
            </w:pPr>
          </w:p>
        </w:tc>
      </w:tr>
      <w:tr w:rsidR="00CC0E59" w:rsidRPr="00CC0E59" w14:paraId="61F2AE2C" w14:textId="77777777" w:rsidTr="00CC0E59">
        <w:tc>
          <w:tcPr>
            <w:tcW w:w="248" w:type="dxa"/>
          </w:tcPr>
          <w:p w14:paraId="0ADC6249" w14:textId="77777777" w:rsidR="00735D06" w:rsidRPr="00CC0E59" w:rsidRDefault="00735D06" w:rsidP="00253A8F">
            <w:pPr>
              <w:rPr>
                <w:rFonts w:ascii="Times New Roman" w:hAnsi="Times New Roman" w:cs="Times New Roman"/>
                <w:sz w:val="16"/>
                <w:szCs w:val="16"/>
                <w:lang w:val="pl-PL"/>
              </w:rPr>
            </w:pPr>
            <w:r w:rsidRPr="00CC0E59">
              <w:rPr>
                <w:rFonts w:ascii="Times New Roman" w:hAnsi="Times New Roman" w:cs="Times New Roman"/>
                <w:sz w:val="16"/>
                <w:szCs w:val="16"/>
                <w:lang w:val="pl-PL"/>
              </w:rPr>
              <w:t>3</w:t>
            </w:r>
          </w:p>
        </w:tc>
        <w:tc>
          <w:tcPr>
            <w:tcW w:w="1775" w:type="dxa"/>
          </w:tcPr>
          <w:p w14:paraId="43B349D6" w14:textId="77777777" w:rsidR="00735D06" w:rsidRPr="00CC0E59" w:rsidRDefault="00735D06" w:rsidP="00253A8F">
            <w:pPr>
              <w:rPr>
                <w:rFonts w:ascii="Times New Roman" w:hAnsi="Times New Roman" w:cs="Times New Roman"/>
                <w:sz w:val="16"/>
                <w:szCs w:val="16"/>
                <w:lang w:val="pl-PL"/>
              </w:rPr>
            </w:pPr>
          </w:p>
        </w:tc>
        <w:tc>
          <w:tcPr>
            <w:tcW w:w="1272" w:type="dxa"/>
          </w:tcPr>
          <w:p w14:paraId="50245CE0" w14:textId="77777777" w:rsidR="00735D06" w:rsidRPr="00CC0E59" w:rsidRDefault="00735D06" w:rsidP="00253A8F">
            <w:pPr>
              <w:rPr>
                <w:rFonts w:ascii="Times New Roman" w:hAnsi="Times New Roman" w:cs="Times New Roman"/>
                <w:sz w:val="16"/>
                <w:szCs w:val="16"/>
                <w:lang w:val="pl-PL"/>
              </w:rPr>
            </w:pPr>
          </w:p>
        </w:tc>
        <w:tc>
          <w:tcPr>
            <w:tcW w:w="1531" w:type="dxa"/>
          </w:tcPr>
          <w:p w14:paraId="1E0BD7D1" w14:textId="77777777" w:rsidR="00735D06" w:rsidRPr="00CC0E59" w:rsidRDefault="00735D06" w:rsidP="00253A8F">
            <w:pPr>
              <w:rPr>
                <w:rFonts w:ascii="Times New Roman" w:hAnsi="Times New Roman" w:cs="Times New Roman"/>
                <w:sz w:val="16"/>
                <w:szCs w:val="16"/>
                <w:lang w:val="pl-PL"/>
              </w:rPr>
            </w:pPr>
          </w:p>
        </w:tc>
        <w:tc>
          <w:tcPr>
            <w:tcW w:w="956" w:type="dxa"/>
          </w:tcPr>
          <w:p w14:paraId="4763299E" w14:textId="77777777" w:rsidR="00735D06" w:rsidRPr="00CC0E59" w:rsidRDefault="00735D06" w:rsidP="00253A8F">
            <w:pPr>
              <w:rPr>
                <w:rFonts w:ascii="Times New Roman" w:hAnsi="Times New Roman" w:cs="Times New Roman"/>
                <w:sz w:val="16"/>
                <w:szCs w:val="16"/>
                <w:lang w:val="pl-PL"/>
              </w:rPr>
            </w:pPr>
          </w:p>
        </w:tc>
        <w:tc>
          <w:tcPr>
            <w:tcW w:w="1486" w:type="dxa"/>
          </w:tcPr>
          <w:p w14:paraId="4240712F" w14:textId="77777777" w:rsidR="00735D06" w:rsidRPr="00CC0E59" w:rsidRDefault="00735D06" w:rsidP="00253A8F">
            <w:pPr>
              <w:rPr>
                <w:rFonts w:ascii="Times New Roman" w:hAnsi="Times New Roman" w:cs="Times New Roman"/>
                <w:sz w:val="16"/>
                <w:szCs w:val="16"/>
                <w:lang w:val="pl-PL"/>
              </w:rPr>
            </w:pPr>
          </w:p>
        </w:tc>
        <w:tc>
          <w:tcPr>
            <w:tcW w:w="1126" w:type="dxa"/>
          </w:tcPr>
          <w:p w14:paraId="3D42E94C" w14:textId="77777777" w:rsidR="00735D06" w:rsidRPr="00CC0E59" w:rsidRDefault="00735D06" w:rsidP="00253A8F">
            <w:pPr>
              <w:rPr>
                <w:rFonts w:ascii="Times New Roman" w:hAnsi="Times New Roman" w:cs="Times New Roman"/>
                <w:sz w:val="16"/>
                <w:szCs w:val="16"/>
                <w:lang w:val="pl-PL"/>
              </w:rPr>
            </w:pPr>
          </w:p>
        </w:tc>
        <w:tc>
          <w:tcPr>
            <w:tcW w:w="1393" w:type="dxa"/>
          </w:tcPr>
          <w:p w14:paraId="4AFCDE8D" w14:textId="77777777" w:rsidR="00735D06" w:rsidRPr="00CC0E59" w:rsidRDefault="00735D06" w:rsidP="00253A8F">
            <w:pPr>
              <w:rPr>
                <w:rFonts w:ascii="Times New Roman" w:hAnsi="Times New Roman" w:cs="Times New Roman"/>
                <w:sz w:val="16"/>
                <w:szCs w:val="16"/>
                <w:lang w:val="pl-PL"/>
              </w:rPr>
            </w:pPr>
          </w:p>
        </w:tc>
      </w:tr>
    </w:tbl>
    <w:p w14:paraId="4BC65725" w14:textId="3B50354E" w:rsidR="008F6337" w:rsidRPr="00CC0E59" w:rsidRDefault="008F6337" w:rsidP="008F6337">
      <w:pPr>
        <w:rPr>
          <w:rFonts w:ascii="Times New Roman" w:hAnsi="Times New Roman" w:cs="Times New Roman"/>
          <w:lang w:val="pl-PL"/>
        </w:rPr>
      </w:pPr>
    </w:p>
    <w:p w14:paraId="130A157D" w14:textId="4F60F337" w:rsidR="008F6337" w:rsidRPr="00CC0E59" w:rsidRDefault="00D26FD6" w:rsidP="008F6337">
      <w:pPr>
        <w:rPr>
          <w:rFonts w:ascii="Times New Roman" w:hAnsi="Times New Roman" w:cs="Times New Roman"/>
          <w:lang w:val="pl-PL"/>
        </w:rPr>
      </w:pPr>
      <w:proofErr w:type="spellStart"/>
      <w:r w:rsidRPr="00CC0E59">
        <w:rPr>
          <w:rFonts w:ascii="Times New Roman" w:hAnsi="Times New Roman" w:cs="Times New Roman"/>
          <w:b/>
          <w:lang w:val="pl-PL"/>
        </w:rPr>
        <w:t>V.</w:t>
      </w:r>
      <w:r w:rsidR="008F6337" w:rsidRPr="00CC0E59">
        <w:rPr>
          <w:rFonts w:ascii="Times New Roman" w:hAnsi="Times New Roman" w:cs="Times New Roman"/>
          <w:b/>
          <w:lang w:val="pl-PL"/>
        </w:rPr>
        <w:t>Trener</w:t>
      </w:r>
      <w:proofErr w:type="spellEnd"/>
      <w:r w:rsidR="008F6337" w:rsidRPr="00CC0E59">
        <w:rPr>
          <w:rFonts w:ascii="Times New Roman" w:hAnsi="Times New Roman" w:cs="Times New Roman"/>
          <w:b/>
          <w:lang w:val="pl-PL"/>
        </w:rPr>
        <w:t xml:space="preserve"> nr 5 – Blok tematyczny 5 – Transformacja cyfrowa w instytucji kultury</w:t>
      </w:r>
    </w:p>
    <w:p w14:paraId="04E7173C" w14:textId="77777777" w:rsidR="008F6337" w:rsidRPr="00CC0E59" w:rsidRDefault="008F6337" w:rsidP="008F6337">
      <w:pPr>
        <w:rPr>
          <w:rFonts w:ascii="Times New Roman" w:hAnsi="Times New Roman" w:cs="Times New Roman"/>
          <w:lang w:val="pl-PL"/>
        </w:rPr>
      </w:pPr>
      <w:r w:rsidRPr="00CC0E59">
        <w:rPr>
          <w:rFonts w:ascii="Times New Roman" w:hAnsi="Times New Roman" w:cs="Times New Roman"/>
          <w:lang w:val="pl-PL"/>
        </w:rPr>
        <w:t>Imię i nazwisko: .............................................................................................................</w:t>
      </w:r>
    </w:p>
    <w:p w14:paraId="34429246" w14:textId="0331A0C5"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Wykształcenie wyższe:</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tak</w:t>
      </w:r>
      <w:r w:rsidRPr="00CC0E59">
        <w:rPr>
          <w:rFonts w:ascii="Times New Roman" w:hAnsi="Times New Roman" w:cs="Times New Roman"/>
          <w:lang w:val="pl-PL"/>
        </w:rPr>
        <w:br/>
      </w:r>
      <w:r w:rsidRPr="00CC0E59">
        <w:rPr>
          <w:rFonts w:ascii="Segoe UI Symbol" w:hAnsi="Segoe UI Symbol" w:cs="Segoe UI Symbol"/>
          <w:lang w:val="pl-PL"/>
        </w:rPr>
        <w:t>☐</w:t>
      </w:r>
      <w:r w:rsidRPr="00CC0E59">
        <w:rPr>
          <w:rFonts w:ascii="Times New Roman" w:hAnsi="Times New Roman" w:cs="Times New Roman"/>
          <w:lang w:val="pl-PL"/>
        </w:rPr>
        <w:t xml:space="preserve"> nie</w:t>
      </w:r>
    </w:p>
    <w:p w14:paraId="21F169FA" w14:textId="60AF086B" w:rsidR="00D26FD6" w:rsidRPr="00CC0E59" w:rsidRDefault="00D26FD6" w:rsidP="00D26FD6">
      <w:pPr>
        <w:rPr>
          <w:rFonts w:ascii="Times New Roman" w:hAnsi="Times New Roman" w:cs="Times New Roman"/>
          <w:lang w:val="pl-PL"/>
        </w:rPr>
      </w:pPr>
      <w:r w:rsidRPr="00CC0E59">
        <w:rPr>
          <w:rFonts w:ascii="Times New Roman" w:hAnsi="Times New Roman" w:cs="Times New Roman"/>
          <w:bCs/>
          <w:lang w:val="pl-PL"/>
        </w:rPr>
        <w:t>Kierunek / uczelnia — opcjonalnie:</w:t>
      </w:r>
      <w:r w:rsidRPr="00CC0E59">
        <w:rPr>
          <w:rFonts w:ascii="Times New Roman" w:hAnsi="Times New Roman" w:cs="Times New Roman"/>
          <w:lang w:val="pl-PL"/>
        </w:rPr>
        <w:br/>
        <w:t>………………………………………………………………………………………………………………………………………………</w:t>
      </w:r>
    </w:p>
    <w:p w14:paraId="464C2664" w14:textId="7CFB1FD0" w:rsidR="008F6337" w:rsidRPr="00CC0E59" w:rsidRDefault="00D26FD6" w:rsidP="008F6337">
      <w:pPr>
        <w:rPr>
          <w:rFonts w:ascii="Times New Roman" w:hAnsi="Times New Roman" w:cs="Times New Roman"/>
          <w:lang w:val="pl-PL"/>
        </w:rPr>
      </w:pPr>
      <w:r w:rsidRPr="00CC0E59">
        <w:rPr>
          <w:rFonts w:ascii="Times New Roman" w:hAnsi="Times New Roman" w:cs="Times New Roman"/>
          <w:bCs/>
          <w:lang w:val="pl-PL"/>
        </w:rPr>
        <w:t>Podstawa dysponowania osobą, np. umowa o pracę, umowa cywilnoprawna, B2B, zobowiązanie do współpracy:</w:t>
      </w:r>
      <w:r w:rsidR="008F6337" w:rsidRPr="00CC0E59">
        <w:rPr>
          <w:rFonts w:ascii="Times New Roman" w:hAnsi="Times New Roman" w:cs="Times New Roman"/>
          <w:lang w:val="pl-PL"/>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621"/>
        <w:gridCol w:w="1232"/>
        <w:gridCol w:w="1482"/>
        <w:gridCol w:w="937"/>
        <w:gridCol w:w="1441"/>
        <w:gridCol w:w="1086"/>
        <w:gridCol w:w="1531"/>
      </w:tblGrid>
      <w:tr w:rsidR="00CC0E59" w:rsidRPr="00CC0E59" w14:paraId="2925FC7A" w14:textId="77777777" w:rsidTr="00CC0E59">
        <w:tc>
          <w:tcPr>
            <w:tcW w:w="295" w:type="dxa"/>
          </w:tcPr>
          <w:p w14:paraId="726996E7" w14:textId="77777777"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sz w:val="16"/>
                <w:szCs w:val="16"/>
                <w:lang w:val="pl-PL"/>
              </w:rPr>
              <w:t>Lp.</w:t>
            </w:r>
          </w:p>
        </w:tc>
        <w:tc>
          <w:tcPr>
            <w:tcW w:w="1670" w:type="dxa"/>
          </w:tcPr>
          <w:p w14:paraId="57CF0E2F" w14:textId="2FB1B484"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Nazwa szkolenia, warsztatu, zajęć edukacyjnych, zajęć doradczych lub innej formy rozwoju kompetencji</w:t>
            </w:r>
          </w:p>
        </w:tc>
        <w:tc>
          <w:tcPr>
            <w:tcW w:w="1254" w:type="dxa"/>
          </w:tcPr>
          <w:p w14:paraId="3D5FFB10" w14:textId="78D3D46E"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 xml:space="preserve"> Podmiot, na rzecz którego realizowano usługę</w:t>
            </w:r>
          </w:p>
        </w:tc>
        <w:tc>
          <w:tcPr>
            <w:tcW w:w="1507" w:type="dxa"/>
          </w:tcPr>
          <w:p w14:paraId="0087194C" w14:textId="7F059BBC"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Zakres tematyczny potwierdzający zgodność z blokiem</w:t>
            </w:r>
          </w:p>
        </w:tc>
        <w:tc>
          <w:tcPr>
            <w:tcW w:w="947" w:type="dxa"/>
          </w:tcPr>
          <w:p w14:paraId="262F746C" w14:textId="79CE75B8"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Daty realizacji (od–do)</w:t>
            </w:r>
          </w:p>
        </w:tc>
        <w:tc>
          <w:tcPr>
            <w:tcW w:w="1463" w:type="dxa"/>
          </w:tcPr>
          <w:p w14:paraId="648DB810" w14:textId="3121471D"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Liczba godzin dydaktycznych</w:t>
            </w:r>
          </w:p>
        </w:tc>
        <w:tc>
          <w:tcPr>
            <w:tcW w:w="1106" w:type="dxa"/>
          </w:tcPr>
          <w:p w14:paraId="05922463" w14:textId="09D041DD"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bCs/>
                <w:sz w:val="16"/>
                <w:szCs w:val="16"/>
                <w:lang w:val="pl-PL"/>
              </w:rPr>
              <w:t>Czy usługa została wykonana należycie</w:t>
            </w:r>
          </w:p>
        </w:tc>
        <w:tc>
          <w:tcPr>
            <w:tcW w:w="1540" w:type="dxa"/>
          </w:tcPr>
          <w:p w14:paraId="528A9293" w14:textId="77777777" w:rsidR="008F6337" w:rsidRPr="00CC0E59" w:rsidRDefault="008F6337" w:rsidP="008F6337">
            <w:pPr>
              <w:rPr>
                <w:rFonts w:ascii="Times New Roman" w:hAnsi="Times New Roman" w:cs="Times New Roman"/>
                <w:b/>
                <w:sz w:val="16"/>
                <w:szCs w:val="16"/>
                <w:lang w:val="pl-PL"/>
              </w:rPr>
            </w:pPr>
            <w:r w:rsidRPr="00CC0E59">
              <w:rPr>
                <w:rFonts w:ascii="Times New Roman" w:hAnsi="Times New Roman" w:cs="Times New Roman"/>
                <w:b/>
                <w:sz w:val="16"/>
                <w:szCs w:val="16"/>
                <w:lang w:val="pl-PL"/>
              </w:rPr>
              <w:t>Dokument potwierdzający (rodzaj/załącznik)</w:t>
            </w:r>
          </w:p>
        </w:tc>
      </w:tr>
      <w:tr w:rsidR="00CC0E59" w:rsidRPr="00CC0E59" w14:paraId="71529849" w14:textId="77777777" w:rsidTr="00CC0E59">
        <w:tc>
          <w:tcPr>
            <w:tcW w:w="295" w:type="dxa"/>
          </w:tcPr>
          <w:p w14:paraId="31539D74" w14:textId="77777777" w:rsidR="008F6337" w:rsidRPr="00CC0E59" w:rsidRDefault="008F6337" w:rsidP="008F6337">
            <w:pPr>
              <w:rPr>
                <w:rFonts w:ascii="Times New Roman" w:hAnsi="Times New Roman" w:cs="Times New Roman"/>
                <w:sz w:val="16"/>
                <w:szCs w:val="16"/>
                <w:lang w:val="pl-PL"/>
              </w:rPr>
            </w:pPr>
            <w:r w:rsidRPr="00CC0E59">
              <w:rPr>
                <w:rFonts w:ascii="Times New Roman" w:hAnsi="Times New Roman" w:cs="Times New Roman"/>
                <w:sz w:val="16"/>
                <w:szCs w:val="16"/>
                <w:lang w:val="pl-PL"/>
              </w:rPr>
              <w:t>1</w:t>
            </w:r>
          </w:p>
        </w:tc>
        <w:tc>
          <w:tcPr>
            <w:tcW w:w="1670" w:type="dxa"/>
          </w:tcPr>
          <w:p w14:paraId="6FCC2967" w14:textId="77777777" w:rsidR="008F6337" w:rsidRPr="00CC0E59" w:rsidRDefault="008F6337" w:rsidP="008F6337">
            <w:pPr>
              <w:rPr>
                <w:rFonts w:ascii="Times New Roman" w:hAnsi="Times New Roman" w:cs="Times New Roman"/>
                <w:sz w:val="16"/>
                <w:szCs w:val="16"/>
                <w:lang w:val="pl-PL"/>
              </w:rPr>
            </w:pPr>
          </w:p>
        </w:tc>
        <w:tc>
          <w:tcPr>
            <w:tcW w:w="1254" w:type="dxa"/>
          </w:tcPr>
          <w:p w14:paraId="065D5274" w14:textId="77777777" w:rsidR="008F6337" w:rsidRPr="00CC0E59" w:rsidRDefault="008F6337" w:rsidP="008F6337">
            <w:pPr>
              <w:rPr>
                <w:rFonts w:ascii="Times New Roman" w:hAnsi="Times New Roman" w:cs="Times New Roman"/>
                <w:sz w:val="16"/>
                <w:szCs w:val="16"/>
                <w:lang w:val="pl-PL"/>
              </w:rPr>
            </w:pPr>
          </w:p>
        </w:tc>
        <w:tc>
          <w:tcPr>
            <w:tcW w:w="1507" w:type="dxa"/>
          </w:tcPr>
          <w:p w14:paraId="51E7FA83" w14:textId="77777777" w:rsidR="008F6337" w:rsidRPr="00CC0E59" w:rsidRDefault="008F6337" w:rsidP="008F6337">
            <w:pPr>
              <w:rPr>
                <w:rFonts w:ascii="Times New Roman" w:hAnsi="Times New Roman" w:cs="Times New Roman"/>
                <w:sz w:val="16"/>
                <w:szCs w:val="16"/>
                <w:lang w:val="pl-PL"/>
              </w:rPr>
            </w:pPr>
          </w:p>
        </w:tc>
        <w:tc>
          <w:tcPr>
            <w:tcW w:w="947" w:type="dxa"/>
          </w:tcPr>
          <w:p w14:paraId="4530CD55" w14:textId="59E2190D" w:rsidR="008F6337" w:rsidRPr="00CC0E59" w:rsidRDefault="008F6337" w:rsidP="008F6337">
            <w:pPr>
              <w:rPr>
                <w:rFonts w:ascii="Times New Roman" w:hAnsi="Times New Roman" w:cs="Times New Roman"/>
                <w:sz w:val="16"/>
                <w:szCs w:val="16"/>
                <w:lang w:val="pl-PL"/>
              </w:rPr>
            </w:pPr>
          </w:p>
        </w:tc>
        <w:tc>
          <w:tcPr>
            <w:tcW w:w="1463" w:type="dxa"/>
          </w:tcPr>
          <w:p w14:paraId="11941769" w14:textId="77777777" w:rsidR="008F6337" w:rsidRPr="00CC0E59" w:rsidRDefault="008F6337" w:rsidP="008F6337">
            <w:pPr>
              <w:rPr>
                <w:rFonts w:ascii="Times New Roman" w:hAnsi="Times New Roman" w:cs="Times New Roman"/>
                <w:sz w:val="16"/>
                <w:szCs w:val="16"/>
                <w:lang w:val="pl-PL"/>
              </w:rPr>
            </w:pPr>
          </w:p>
        </w:tc>
        <w:tc>
          <w:tcPr>
            <w:tcW w:w="1106" w:type="dxa"/>
          </w:tcPr>
          <w:p w14:paraId="7C42219F" w14:textId="2BDB27D6" w:rsidR="008F6337" w:rsidRPr="00CC0E59" w:rsidRDefault="008F6337" w:rsidP="008F6337">
            <w:pPr>
              <w:rPr>
                <w:rFonts w:ascii="Times New Roman" w:hAnsi="Times New Roman" w:cs="Times New Roman"/>
                <w:sz w:val="16"/>
                <w:szCs w:val="16"/>
                <w:lang w:val="pl-PL"/>
              </w:rPr>
            </w:pPr>
          </w:p>
        </w:tc>
        <w:tc>
          <w:tcPr>
            <w:tcW w:w="1540" w:type="dxa"/>
          </w:tcPr>
          <w:p w14:paraId="1010D89C" w14:textId="77777777" w:rsidR="008F6337" w:rsidRPr="00CC0E59" w:rsidRDefault="008F6337" w:rsidP="008F6337">
            <w:pPr>
              <w:rPr>
                <w:rFonts w:ascii="Times New Roman" w:hAnsi="Times New Roman" w:cs="Times New Roman"/>
                <w:sz w:val="16"/>
                <w:szCs w:val="16"/>
                <w:lang w:val="pl-PL"/>
              </w:rPr>
            </w:pPr>
          </w:p>
        </w:tc>
      </w:tr>
      <w:tr w:rsidR="00CC0E59" w:rsidRPr="00CC0E59" w14:paraId="36273DF5" w14:textId="77777777" w:rsidTr="00CC0E59">
        <w:tc>
          <w:tcPr>
            <w:tcW w:w="295" w:type="dxa"/>
          </w:tcPr>
          <w:p w14:paraId="08A90A88" w14:textId="77777777" w:rsidR="008F6337" w:rsidRPr="00CC0E59" w:rsidRDefault="008F6337" w:rsidP="008F6337">
            <w:pPr>
              <w:rPr>
                <w:rFonts w:ascii="Times New Roman" w:hAnsi="Times New Roman" w:cs="Times New Roman"/>
                <w:sz w:val="16"/>
                <w:szCs w:val="16"/>
                <w:lang w:val="pl-PL"/>
              </w:rPr>
            </w:pPr>
            <w:r w:rsidRPr="00CC0E59">
              <w:rPr>
                <w:rFonts w:ascii="Times New Roman" w:hAnsi="Times New Roman" w:cs="Times New Roman"/>
                <w:sz w:val="16"/>
                <w:szCs w:val="16"/>
                <w:lang w:val="pl-PL"/>
              </w:rPr>
              <w:t>2</w:t>
            </w:r>
          </w:p>
        </w:tc>
        <w:tc>
          <w:tcPr>
            <w:tcW w:w="1670" w:type="dxa"/>
          </w:tcPr>
          <w:p w14:paraId="5805A6FF" w14:textId="77777777" w:rsidR="008F6337" w:rsidRPr="00CC0E59" w:rsidRDefault="008F6337" w:rsidP="008F6337">
            <w:pPr>
              <w:rPr>
                <w:rFonts w:ascii="Times New Roman" w:hAnsi="Times New Roman" w:cs="Times New Roman"/>
                <w:sz w:val="16"/>
                <w:szCs w:val="16"/>
                <w:lang w:val="pl-PL"/>
              </w:rPr>
            </w:pPr>
          </w:p>
        </w:tc>
        <w:tc>
          <w:tcPr>
            <w:tcW w:w="1254" w:type="dxa"/>
          </w:tcPr>
          <w:p w14:paraId="6BE46930" w14:textId="77777777" w:rsidR="008F6337" w:rsidRPr="00CC0E59" w:rsidRDefault="008F6337" w:rsidP="008F6337">
            <w:pPr>
              <w:rPr>
                <w:rFonts w:ascii="Times New Roman" w:hAnsi="Times New Roman" w:cs="Times New Roman"/>
                <w:sz w:val="16"/>
                <w:szCs w:val="16"/>
                <w:lang w:val="pl-PL"/>
              </w:rPr>
            </w:pPr>
          </w:p>
        </w:tc>
        <w:tc>
          <w:tcPr>
            <w:tcW w:w="1507" w:type="dxa"/>
          </w:tcPr>
          <w:p w14:paraId="642B80BD" w14:textId="77777777" w:rsidR="008F6337" w:rsidRPr="00CC0E59" w:rsidRDefault="008F6337" w:rsidP="008F6337">
            <w:pPr>
              <w:rPr>
                <w:rFonts w:ascii="Times New Roman" w:hAnsi="Times New Roman" w:cs="Times New Roman"/>
                <w:sz w:val="16"/>
                <w:szCs w:val="16"/>
                <w:lang w:val="pl-PL"/>
              </w:rPr>
            </w:pPr>
          </w:p>
        </w:tc>
        <w:tc>
          <w:tcPr>
            <w:tcW w:w="947" w:type="dxa"/>
          </w:tcPr>
          <w:p w14:paraId="34A44D80" w14:textId="4B826362" w:rsidR="008F6337" w:rsidRPr="00CC0E59" w:rsidRDefault="008F6337" w:rsidP="008F6337">
            <w:pPr>
              <w:rPr>
                <w:rFonts w:ascii="Times New Roman" w:hAnsi="Times New Roman" w:cs="Times New Roman"/>
                <w:sz w:val="16"/>
                <w:szCs w:val="16"/>
                <w:lang w:val="pl-PL"/>
              </w:rPr>
            </w:pPr>
          </w:p>
        </w:tc>
        <w:tc>
          <w:tcPr>
            <w:tcW w:w="1463" w:type="dxa"/>
          </w:tcPr>
          <w:p w14:paraId="76F7D5A8" w14:textId="77777777" w:rsidR="008F6337" w:rsidRPr="00CC0E59" w:rsidRDefault="008F6337" w:rsidP="008F6337">
            <w:pPr>
              <w:rPr>
                <w:rFonts w:ascii="Times New Roman" w:hAnsi="Times New Roman" w:cs="Times New Roman"/>
                <w:sz w:val="16"/>
                <w:szCs w:val="16"/>
                <w:lang w:val="pl-PL"/>
              </w:rPr>
            </w:pPr>
          </w:p>
        </w:tc>
        <w:tc>
          <w:tcPr>
            <w:tcW w:w="1106" w:type="dxa"/>
          </w:tcPr>
          <w:p w14:paraId="1E3DF31B" w14:textId="7952C260" w:rsidR="008F6337" w:rsidRPr="00CC0E59" w:rsidRDefault="008F6337" w:rsidP="008F6337">
            <w:pPr>
              <w:rPr>
                <w:rFonts w:ascii="Times New Roman" w:hAnsi="Times New Roman" w:cs="Times New Roman"/>
                <w:sz w:val="16"/>
                <w:szCs w:val="16"/>
                <w:lang w:val="pl-PL"/>
              </w:rPr>
            </w:pPr>
          </w:p>
        </w:tc>
        <w:tc>
          <w:tcPr>
            <w:tcW w:w="1540" w:type="dxa"/>
          </w:tcPr>
          <w:p w14:paraId="49A410D9" w14:textId="77777777" w:rsidR="008F6337" w:rsidRPr="00CC0E59" w:rsidRDefault="008F6337" w:rsidP="008F6337">
            <w:pPr>
              <w:rPr>
                <w:rFonts w:ascii="Times New Roman" w:hAnsi="Times New Roman" w:cs="Times New Roman"/>
                <w:sz w:val="16"/>
                <w:szCs w:val="16"/>
                <w:lang w:val="pl-PL"/>
              </w:rPr>
            </w:pPr>
          </w:p>
        </w:tc>
      </w:tr>
      <w:tr w:rsidR="00CC0E59" w:rsidRPr="00CC0E59" w14:paraId="150BE1D5" w14:textId="77777777" w:rsidTr="00CC0E59">
        <w:tc>
          <w:tcPr>
            <w:tcW w:w="295" w:type="dxa"/>
          </w:tcPr>
          <w:p w14:paraId="1A80B3C7" w14:textId="77777777" w:rsidR="008F6337" w:rsidRPr="00CC0E59" w:rsidRDefault="008F6337" w:rsidP="008F6337">
            <w:pPr>
              <w:rPr>
                <w:rFonts w:ascii="Times New Roman" w:hAnsi="Times New Roman" w:cs="Times New Roman"/>
                <w:sz w:val="16"/>
                <w:szCs w:val="16"/>
                <w:lang w:val="pl-PL"/>
              </w:rPr>
            </w:pPr>
            <w:r w:rsidRPr="00CC0E59">
              <w:rPr>
                <w:rFonts w:ascii="Times New Roman" w:hAnsi="Times New Roman" w:cs="Times New Roman"/>
                <w:sz w:val="16"/>
                <w:szCs w:val="16"/>
                <w:lang w:val="pl-PL"/>
              </w:rPr>
              <w:lastRenderedPageBreak/>
              <w:t>3</w:t>
            </w:r>
          </w:p>
        </w:tc>
        <w:tc>
          <w:tcPr>
            <w:tcW w:w="1670" w:type="dxa"/>
          </w:tcPr>
          <w:p w14:paraId="567D8F9D" w14:textId="77777777" w:rsidR="008F6337" w:rsidRPr="00CC0E59" w:rsidRDefault="008F6337" w:rsidP="008F6337">
            <w:pPr>
              <w:rPr>
                <w:rFonts w:ascii="Times New Roman" w:hAnsi="Times New Roman" w:cs="Times New Roman"/>
                <w:sz w:val="16"/>
                <w:szCs w:val="16"/>
                <w:lang w:val="pl-PL"/>
              </w:rPr>
            </w:pPr>
          </w:p>
        </w:tc>
        <w:tc>
          <w:tcPr>
            <w:tcW w:w="1254" w:type="dxa"/>
          </w:tcPr>
          <w:p w14:paraId="29FB6E53" w14:textId="77777777" w:rsidR="008F6337" w:rsidRPr="00CC0E59" w:rsidRDefault="008F6337" w:rsidP="008F6337">
            <w:pPr>
              <w:rPr>
                <w:rFonts w:ascii="Times New Roman" w:hAnsi="Times New Roman" w:cs="Times New Roman"/>
                <w:sz w:val="16"/>
                <w:szCs w:val="16"/>
                <w:lang w:val="pl-PL"/>
              </w:rPr>
            </w:pPr>
          </w:p>
        </w:tc>
        <w:tc>
          <w:tcPr>
            <w:tcW w:w="1507" w:type="dxa"/>
          </w:tcPr>
          <w:p w14:paraId="5C387A28" w14:textId="77777777" w:rsidR="008F6337" w:rsidRPr="00CC0E59" w:rsidRDefault="008F6337" w:rsidP="008F6337">
            <w:pPr>
              <w:rPr>
                <w:rFonts w:ascii="Times New Roman" w:hAnsi="Times New Roman" w:cs="Times New Roman"/>
                <w:sz w:val="16"/>
                <w:szCs w:val="16"/>
                <w:lang w:val="pl-PL"/>
              </w:rPr>
            </w:pPr>
          </w:p>
        </w:tc>
        <w:tc>
          <w:tcPr>
            <w:tcW w:w="947" w:type="dxa"/>
          </w:tcPr>
          <w:p w14:paraId="2DC43C65" w14:textId="73F6C034" w:rsidR="008F6337" w:rsidRPr="00CC0E59" w:rsidRDefault="008F6337" w:rsidP="008F6337">
            <w:pPr>
              <w:rPr>
                <w:rFonts w:ascii="Times New Roman" w:hAnsi="Times New Roman" w:cs="Times New Roman"/>
                <w:sz w:val="16"/>
                <w:szCs w:val="16"/>
                <w:lang w:val="pl-PL"/>
              </w:rPr>
            </w:pPr>
          </w:p>
        </w:tc>
        <w:tc>
          <w:tcPr>
            <w:tcW w:w="1463" w:type="dxa"/>
          </w:tcPr>
          <w:p w14:paraId="6D59F279" w14:textId="77777777" w:rsidR="008F6337" w:rsidRPr="00CC0E59" w:rsidRDefault="008F6337" w:rsidP="008F6337">
            <w:pPr>
              <w:rPr>
                <w:rFonts w:ascii="Times New Roman" w:hAnsi="Times New Roman" w:cs="Times New Roman"/>
                <w:sz w:val="16"/>
                <w:szCs w:val="16"/>
                <w:lang w:val="pl-PL"/>
              </w:rPr>
            </w:pPr>
          </w:p>
        </w:tc>
        <w:tc>
          <w:tcPr>
            <w:tcW w:w="1106" w:type="dxa"/>
          </w:tcPr>
          <w:p w14:paraId="5C4DCB27" w14:textId="1CCC86BE" w:rsidR="008F6337" w:rsidRPr="00CC0E59" w:rsidRDefault="008F6337" w:rsidP="008F6337">
            <w:pPr>
              <w:rPr>
                <w:rFonts w:ascii="Times New Roman" w:hAnsi="Times New Roman" w:cs="Times New Roman"/>
                <w:sz w:val="16"/>
                <w:szCs w:val="16"/>
                <w:lang w:val="pl-PL"/>
              </w:rPr>
            </w:pPr>
          </w:p>
        </w:tc>
        <w:tc>
          <w:tcPr>
            <w:tcW w:w="1540" w:type="dxa"/>
          </w:tcPr>
          <w:p w14:paraId="2F77768E" w14:textId="77777777" w:rsidR="008F6337" w:rsidRPr="00CC0E59" w:rsidRDefault="008F6337" w:rsidP="008F6337">
            <w:pPr>
              <w:rPr>
                <w:rFonts w:ascii="Times New Roman" w:hAnsi="Times New Roman" w:cs="Times New Roman"/>
                <w:sz w:val="16"/>
                <w:szCs w:val="16"/>
                <w:lang w:val="pl-PL"/>
              </w:rPr>
            </w:pPr>
          </w:p>
        </w:tc>
      </w:tr>
    </w:tbl>
    <w:p w14:paraId="03E35D5B" w14:textId="77777777" w:rsidR="008F6337" w:rsidRPr="00CC0E59" w:rsidRDefault="008F6337" w:rsidP="008F6337">
      <w:pPr>
        <w:rPr>
          <w:rFonts w:ascii="Times New Roman" w:hAnsi="Times New Roman" w:cs="Times New Roman"/>
          <w:lang w:val="pl-PL"/>
        </w:rPr>
      </w:pPr>
    </w:p>
    <w:p w14:paraId="63AB39A3" w14:textId="77777777" w:rsidR="00023E00" w:rsidRPr="00CC0E59" w:rsidRDefault="00023E00" w:rsidP="00023E00">
      <w:pPr>
        <w:rPr>
          <w:rFonts w:ascii="Times New Roman" w:hAnsi="Times New Roman" w:cs="Times New Roman"/>
          <w:b/>
          <w:bCs/>
          <w:lang w:val="pl-PL"/>
        </w:rPr>
      </w:pPr>
      <w:r w:rsidRPr="00CC0E59">
        <w:rPr>
          <w:rFonts w:ascii="Times New Roman" w:hAnsi="Times New Roman" w:cs="Times New Roman"/>
          <w:b/>
          <w:bCs/>
          <w:lang w:val="pl-PL"/>
        </w:rPr>
        <w:t>VI. Dokumenty potwierdzające doświadczenie trenerów</w:t>
      </w:r>
    </w:p>
    <w:p w14:paraId="3ACEFF6D" w14:textId="77777777" w:rsidR="00023E00" w:rsidRPr="00CC0E59" w:rsidRDefault="00023E00" w:rsidP="00D26FD6">
      <w:pPr>
        <w:jc w:val="both"/>
        <w:rPr>
          <w:rFonts w:ascii="Times New Roman" w:hAnsi="Times New Roman" w:cs="Times New Roman"/>
          <w:lang w:val="pl-PL"/>
        </w:rPr>
      </w:pPr>
      <w:r w:rsidRPr="00CC0E59">
        <w:rPr>
          <w:rFonts w:ascii="Times New Roman" w:hAnsi="Times New Roman" w:cs="Times New Roman"/>
          <w:lang w:val="pl-PL"/>
        </w:rPr>
        <w:t>Do wykazu należy załączyć dowody potwierdzające doświadczenie trenerów oraz należyte wykonanie wskazanych szkoleń, warsztatów, zajęć edukacyjnych, zajęć doradczych lub innych form rozwoju kompetencji, np.:</w:t>
      </w:r>
    </w:p>
    <w:p w14:paraId="3229D0F0"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referencje;</w:t>
      </w:r>
    </w:p>
    <w:p w14:paraId="094166F3"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protokoły odbioru;</w:t>
      </w:r>
    </w:p>
    <w:p w14:paraId="2D173100"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zaświadczenia;</w:t>
      </w:r>
    </w:p>
    <w:p w14:paraId="6DBF93BB"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kopie umów wraz z potwierdzeniem realizacji;</w:t>
      </w:r>
    </w:p>
    <w:p w14:paraId="699358C1"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programy zajęć potwierdzone przez podmiot, na rzecz którego były realizowane;</w:t>
      </w:r>
    </w:p>
    <w:p w14:paraId="54C0CCA3" w14:textId="77777777" w:rsidR="00023E00" w:rsidRPr="00CC0E59" w:rsidRDefault="00023E00" w:rsidP="00023E00">
      <w:pPr>
        <w:numPr>
          <w:ilvl w:val="0"/>
          <w:numId w:val="12"/>
        </w:numPr>
        <w:rPr>
          <w:rFonts w:ascii="Times New Roman" w:hAnsi="Times New Roman" w:cs="Times New Roman"/>
          <w:lang w:val="pl-PL"/>
        </w:rPr>
      </w:pPr>
      <w:r w:rsidRPr="00CC0E59">
        <w:rPr>
          <w:rFonts w:ascii="Times New Roman" w:hAnsi="Times New Roman" w:cs="Times New Roman"/>
          <w:lang w:val="pl-PL"/>
        </w:rPr>
        <w:t>inne dokumenty równoważne.</w:t>
      </w:r>
    </w:p>
    <w:p w14:paraId="037771F8" w14:textId="77777777" w:rsidR="00023E00" w:rsidRPr="00CC0E59" w:rsidRDefault="00023E00" w:rsidP="00D26FD6">
      <w:pPr>
        <w:jc w:val="both"/>
        <w:rPr>
          <w:rFonts w:ascii="Times New Roman" w:hAnsi="Times New Roman" w:cs="Times New Roman"/>
          <w:lang w:val="pl-PL"/>
        </w:rPr>
      </w:pPr>
      <w:r w:rsidRPr="00CC0E59">
        <w:rPr>
          <w:rFonts w:ascii="Times New Roman" w:hAnsi="Times New Roman" w:cs="Times New Roman"/>
          <w:lang w:val="pl-PL"/>
        </w:rPr>
        <w:t>W przypadku gdy z przyczyn niezależnych od Wykonawcy uzyskanie dokumentów potwierdzających doświadczenie trenera lub należyte wykonanie wskazanej formy rozwoju kompetencji nie jest możliwe, Wykonawca może złożyć inne dokumenty lub wyjaśnienia potwierdzające realizację i należyte wykonanie wskazanej formy, z zastrzeżeniem że Zamawiający dokona ich oceny zgodnie z wymaganiami określonymi w Zapytaniu ofertowym.</w:t>
      </w:r>
    </w:p>
    <w:p w14:paraId="18E0F91C" w14:textId="77777777" w:rsidR="00023E00" w:rsidRPr="00CC0E59" w:rsidRDefault="00023E00" w:rsidP="00023E00">
      <w:pPr>
        <w:rPr>
          <w:rFonts w:ascii="Times New Roman" w:hAnsi="Times New Roman" w:cs="Times New Roman"/>
          <w:b/>
          <w:bCs/>
          <w:lang w:val="pl-PL"/>
        </w:rPr>
      </w:pPr>
      <w:r w:rsidRPr="00CC0E59">
        <w:rPr>
          <w:rFonts w:ascii="Times New Roman" w:hAnsi="Times New Roman" w:cs="Times New Roman"/>
          <w:b/>
          <w:bCs/>
          <w:lang w:val="pl-PL"/>
        </w:rPr>
        <w:t>VII. Oświadczenie Wykonawcy</w:t>
      </w:r>
    </w:p>
    <w:p w14:paraId="09C1733A"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lang w:val="pl-PL"/>
        </w:rPr>
        <w:t>Oświadczam / oświadczamy, że:</w:t>
      </w:r>
    </w:p>
    <w:p w14:paraId="5D6E398E" w14:textId="57EC23D3" w:rsidR="00023E00" w:rsidRPr="00CC0E59" w:rsidRDefault="00023E00" w:rsidP="00D26FD6">
      <w:pPr>
        <w:numPr>
          <w:ilvl w:val="0"/>
          <w:numId w:val="13"/>
        </w:numPr>
        <w:jc w:val="both"/>
        <w:rPr>
          <w:rFonts w:ascii="Times New Roman" w:hAnsi="Times New Roman" w:cs="Times New Roman"/>
          <w:lang w:val="pl-PL"/>
        </w:rPr>
      </w:pPr>
      <w:r w:rsidRPr="00CC0E59">
        <w:rPr>
          <w:rFonts w:ascii="Times New Roman" w:hAnsi="Times New Roman" w:cs="Times New Roman"/>
          <w:lang w:val="pl-PL"/>
        </w:rPr>
        <w:t>osoby wskazane w niniejszym wykazie będą uczestn</w:t>
      </w:r>
      <w:r w:rsidR="00CC0E59">
        <w:rPr>
          <w:rFonts w:ascii="Times New Roman" w:hAnsi="Times New Roman" w:cs="Times New Roman"/>
          <w:lang w:val="pl-PL"/>
        </w:rPr>
        <w:t xml:space="preserve">iczyć w realizacji zamówienia </w:t>
      </w:r>
      <w:r w:rsidR="00CC0E59">
        <w:rPr>
          <w:rFonts w:ascii="Times New Roman" w:hAnsi="Times New Roman" w:cs="Times New Roman"/>
          <w:lang w:val="pl-PL"/>
        </w:rPr>
        <w:br/>
        <w:t xml:space="preserve">w </w:t>
      </w:r>
      <w:r w:rsidRPr="00CC0E59">
        <w:rPr>
          <w:rFonts w:ascii="Times New Roman" w:hAnsi="Times New Roman" w:cs="Times New Roman"/>
          <w:lang w:val="pl-PL"/>
        </w:rPr>
        <w:t>zakresie przypisanych im bloków tematycznych;</w:t>
      </w:r>
    </w:p>
    <w:p w14:paraId="68A2F358" w14:textId="3137D53B" w:rsidR="00023E00" w:rsidRPr="00CC0E59" w:rsidRDefault="00023E00" w:rsidP="00D26FD6">
      <w:pPr>
        <w:numPr>
          <w:ilvl w:val="0"/>
          <w:numId w:val="13"/>
        </w:numPr>
        <w:jc w:val="both"/>
        <w:rPr>
          <w:rFonts w:ascii="Times New Roman" w:hAnsi="Times New Roman" w:cs="Times New Roman"/>
          <w:lang w:val="pl-PL"/>
        </w:rPr>
      </w:pPr>
      <w:r w:rsidRPr="00CC0E59">
        <w:rPr>
          <w:rFonts w:ascii="Times New Roman" w:hAnsi="Times New Roman" w:cs="Times New Roman"/>
          <w:lang w:val="pl-PL"/>
        </w:rPr>
        <w:t xml:space="preserve">osoby wskazane w niniejszym wykazie posiadają kwalifikacje i doświadczenie wymagane </w:t>
      </w:r>
      <w:r w:rsidR="00D26FD6" w:rsidRPr="00CC0E59">
        <w:rPr>
          <w:rFonts w:ascii="Times New Roman" w:hAnsi="Times New Roman" w:cs="Times New Roman"/>
          <w:lang w:val="pl-PL"/>
        </w:rPr>
        <w:br/>
      </w:r>
      <w:r w:rsidRPr="00CC0E59">
        <w:rPr>
          <w:rFonts w:ascii="Times New Roman" w:hAnsi="Times New Roman" w:cs="Times New Roman"/>
          <w:lang w:val="pl-PL"/>
        </w:rPr>
        <w:t>w Zapytaniu ofertowym;</w:t>
      </w:r>
    </w:p>
    <w:p w14:paraId="4E5E7359" w14:textId="77777777" w:rsidR="00023E00" w:rsidRPr="00CC0E59" w:rsidRDefault="00023E00" w:rsidP="00D26FD6">
      <w:pPr>
        <w:numPr>
          <w:ilvl w:val="0"/>
          <w:numId w:val="13"/>
        </w:numPr>
        <w:jc w:val="both"/>
        <w:rPr>
          <w:rFonts w:ascii="Times New Roman" w:hAnsi="Times New Roman" w:cs="Times New Roman"/>
          <w:lang w:val="pl-PL"/>
        </w:rPr>
      </w:pPr>
      <w:r w:rsidRPr="00CC0E59">
        <w:rPr>
          <w:rFonts w:ascii="Times New Roman" w:hAnsi="Times New Roman" w:cs="Times New Roman"/>
          <w:lang w:val="pl-PL"/>
        </w:rPr>
        <w:t>informacje zawarte w niniejszym wykazie są aktualne i zgodne ze stanem faktycznym;</w:t>
      </w:r>
    </w:p>
    <w:p w14:paraId="187C0B41" w14:textId="77777777" w:rsidR="00023E00" w:rsidRPr="00CC0E59" w:rsidRDefault="00023E00" w:rsidP="00D26FD6">
      <w:pPr>
        <w:numPr>
          <w:ilvl w:val="0"/>
          <w:numId w:val="13"/>
        </w:numPr>
        <w:jc w:val="both"/>
        <w:rPr>
          <w:rFonts w:ascii="Times New Roman" w:hAnsi="Times New Roman" w:cs="Times New Roman"/>
          <w:lang w:val="pl-PL"/>
        </w:rPr>
      </w:pPr>
      <w:r w:rsidRPr="00CC0E59">
        <w:rPr>
          <w:rFonts w:ascii="Times New Roman" w:hAnsi="Times New Roman" w:cs="Times New Roman"/>
          <w:lang w:val="pl-PL"/>
        </w:rPr>
        <w:t>wskazane szkolenia, warsztaty, zajęcia edukacyjne, zajęcia doradcze lub inne formy rozwoju kompetencji zostały przeprowadzone należycie;</w:t>
      </w:r>
    </w:p>
    <w:p w14:paraId="69C881FF" w14:textId="77777777" w:rsidR="00023E00" w:rsidRPr="00CC0E59" w:rsidRDefault="00023E00" w:rsidP="00D26FD6">
      <w:pPr>
        <w:numPr>
          <w:ilvl w:val="0"/>
          <w:numId w:val="13"/>
        </w:numPr>
        <w:jc w:val="both"/>
        <w:rPr>
          <w:rFonts w:ascii="Times New Roman" w:hAnsi="Times New Roman" w:cs="Times New Roman"/>
          <w:lang w:val="pl-PL"/>
        </w:rPr>
      </w:pPr>
      <w:r w:rsidRPr="00CC0E59">
        <w:rPr>
          <w:rFonts w:ascii="Times New Roman" w:hAnsi="Times New Roman" w:cs="Times New Roman"/>
          <w:lang w:val="pl-PL"/>
        </w:rPr>
        <w:t>w przypadku konieczności zmiany osoby wskazanej do realizacji zamówienia Wykonawca zapewni osobę spełniającą wymagania określone w dokumentacji postępowania oraz posiadającą doświadczenie nie mniejsze niż osoba wskazana w ofercie, w zakresie mającym wpływ na ocenę oferty.</w:t>
      </w:r>
    </w:p>
    <w:p w14:paraId="66DB65CD"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b/>
          <w:bCs/>
          <w:lang w:val="pl-PL"/>
        </w:rPr>
        <w:t>Miejscowość:</w:t>
      </w:r>
      <w:r w:rsidRPr="00CC0E59">
        <w:rPr>
          <w:rFonts w:ascii="Times New Roman" w:hAnsi="Times New Roman" w:cs="Times New Roman"/>
          <w:lang w:val="pl-PL"/>
        </w:rPr>
        <w:t xml:space="preserve"> ………………………………………………………</w:t>
      </w:r>
      <w:r w:rsidRPr="00CC0E59">
        <w:rPr>
          <w:rFonts w:ascii="Times New Roman" w:hAnsi="Times New Roman" w:cs="Times New Roman"/>
          <w:lang w:val="pl-PL"/>
        </w:rPr>
        <w:br/>
      </w:r>
      <w:r w:rsidRPr="00CC0E59">
        <w:rPr>
          <w:rFonts w:ascii="Times New Roman" w:hAnsi="Times New Roman" w:cs="Times New Roman"/>
          <w:b/>
          <w:bCs/>
          <w:lang w:val="pl-PL"/>
        </w:rPr>
        <w:t>Data:</w:t>
      </w:r>
      <w:r w:rsidRPr="00CC0E59">
        <w:rPr>
          <w:rFonts w:ascii="Times New Roman" w:hAnsi="Times New Roman" w:cs="Times New Roman"/>
          <w:lang w:val="pl-PL"/>
        </w:rPr>
        <w:t xml:space="preserve"> ………………………………… 2026 r.</w:t>
      </w:r>
    </w:p>
    <w:p w14:paraId="09DD4484"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b/>
          <w:bCs/>
          <w:lang w:val="pl-PL"/>
        </w:rPr>
        <w:lastRenderedPageBreak/>
        <w:t>Podpis osoby / osób uprawnionych do reprezentowania Wykonawcy:</w:t>
      </w:r>
    </w:p>
    <w:p w14:paraId="089A23AB" w14:textId="7E9B91DD" w:rsidR="00023E00" w:rsidRPr="00CC0E59" w:rsidRDefault="00023E00" w:rsidP="00023E00">
      <w:pPr>
        <w:rPr>
          <w:rFonts w:ascii="Times New Roman" w:hAnsi="Times New Roman" w:cs="Times New Roman"/>
          <w:lang w:val="pl-PL"/>
        </w:rPr>
      </w:pPr>
      <w:r w:rsidRPr="00CC0E59">
        <w:rPr>
          <w:rFonts w:ascii="Times New Roman" w:hAnsi="Times New Roman" w:cs="Times New Roman"/>
          <w:lang w:val="pl-PL"/>
        </w:rPr>
        <w:t>……………………………………………………………………………………</w:t>
      </w:r>
      <w:r w:rsidR="00D26FD6" w:rsidRPr="00CC0E59">
        <w:rPr>
          <w:rFonts w:ascii="Times New Roman" w:hAnsi="Times New Roman" w:cs="Times New Roman"/>
          <w:lang w:val="pl-PL"/>
        </w:rPr>
        <w:t>…………………………………………………………</w:t>
      </w:r>
    </w:p>
    <w:p w14:paraId="1C5714F0" w14:textId="77777777" w:rsidR="00023E00" w:rsidRPr="00CC0E59" w:rsidRDefault="00023E00" w:rsidP="00023E00">
      <w:pPr>
        <w:rPr>
          <w:rFonts w:ascii="Times New Roman" w:hAnsi="Times New Roman" w:cs="Times New Roman"/>
          <w:lang w:val="pl-PL"/>
        </w:rPr>
      </w:pPr>
      <w:r w:rsidRPr="00CC0E59">
        <w:rPr>
          <w:rFonts w:ascii="Times New Roman" w:hAnsi="Times New Roman" w:cs="Times New Roman"/>
          <w:lang w:val="pl-PL"/>
        </w:rPr>
        <w:t>/podpis elektroniczny zgodny z wymaganiami Bazy Konkurencyjności/</w:t>
      </w:r>
    </w:p>
    <w:p w14:paraId="1210EB5E" w14:textId="1CCEB7D9" w:rsidR="00B3519E" w:rsidRPr="00023E00" w:rsidRDefault="00B3519E" w:rsidP="00023E00"/>
    <w:sectPr w:rsidR="00B3519E" w:rsidRPr="00023E00" w:rsidSect="00F46931">
      <w:headerReference w:type="default" r:id="rId8"/>
      <w:footerReference w:type="default" r:id="rId9"/>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59680" w14:textId="77777777" w:rsidR="00C61FDE" w:rsidRDefault="00C61FDE" w:rsidP="00FE3B90">
      <w:pPr>
        <w:spacing w:after="0" w:line="240" w:lineRule="auto"/>
      </w:pPr>
      <w:r>
        <w:separator/>
      </w:r>
    </w:p>
  </w:endnote>
  <w:endnote w:type="continuationSeparator" w:id="0">
    <w:p w14:paraId="43A1FF64" w14:textId="77777777" w:rsidR="00C61FDE" w:rsidRDefault="00C61FDE" w:rsidP="00FE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414CF" w14:textId="77777777" w:rsidR="00C61FDE" w:rsidRDefault="00C61FDE">
    <w:pPr>
      <w:pStyle w:val="Stopka"/>
    </w:pPr>
    <w:r>
      <w:rPr>
        <w:noProof/>
        <w:lang w:val="pl-PL" w:eastAsia="pl-PL"/>
      </w:rPr>
      <w:drawing>
        <wp:inline distT="0" distB="0" distL="0" distR="0" wp14:anchorId="4D389FC5" wp14:editId="75B46F43">
          <wp:extent cx="5852795" cy="92075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9207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69194" w14:textId="77777777" w:rsidR="00C61FDE" w:rsidRDefault="00C61FDE" w:rsidP="00FE3B90">
      <w:pPr>
        <w:spacing w:after="0" w:line="240" w:lineRule="auto"/>
      </w:pPr>
      <w:r>
        <w:separator/>
      </w:r>
    </w:p>
  </w:footnote>
  <w:footnote w:type="continuationSeparator" w:id="0">
    <w:p w14:paraId="6F6A444C" w14:textId="77777777" w:rsidR="00C61FDE" w:rsidRDefault="00C61FDE" w:rsidP="00FE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71A6" w14:textId="77777777" w:rsidR="00C61FDE" w:rsidRDefault="00C61FDE" w:rsidP="00FE3B90">
    <w:pPr>
      <w:pStyle w:val="Nagwek"/>
      <w:jc w:val="center"/>
    </w:pPr>
    <w:r>
      <w:rPr>
        <w:noProof/>
        <w:lang w:val="pl-PL" w:eastAsia="pl-PL"/>
      </w:rPr>
      <w:drawing>
        <wp:inline distT="0" distB="0" distL="0" distR="0" wp14:anchorId="6A0B281C" wp14:editId="5BBBE517">
          <wp:extent cx="1487805" cy="43878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38785"/>
                  </a:xfrm>
                  <a:prstGeom prst="rect">
                    <a:avLst/>
                  </a:prstGeom>
                  <a:noFill/>
                </pic:spPr>
              </pic:pic>
            </a:graphicData>
          </a:graphic>
        </wp:inline>
      </w:drawing>
    </w:r>
    <w:r>
      <w:rPr>
        <w:noProof/>
        <w:lang w:val="pl-PL" w:eastAsia="pl-PL"/>
      </w:rPr>
      <w:drawing>
        <wp:inline distT="0" distB="0" distL="0" distR="0" wp14:anchorId="2B89C666" wp14:editId="525082BD">
          <wp:extent cx="1280160" cy="36576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21FF5B12"/>
    <w:multiLevelType w:val="multilevel"/>
    <w:tmpl w:val="2CCC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C052E"/>
    <w:multiLevelType w:val="multilevel"/>
    <w:tmpl w:val="C352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D3B52"/>
    <w:multiLevelType w:val="multilevel"/>
    <w:tmpl w:val="F08E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E22DF"/>
    <w:multiLevelType w:val="multilevel"/>
    <w:tmpl w:val="1C9CD6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3E00"/>
    <w:rsid w:val="00034616"/>
    <w:rsid w:val="0006063C"/>
    <w:rsid w:val="0012646D"/>
    <w:rsid w:val="0015074B"/>
    <w:rsid w:val="0029639D"/>
    <w:rsid w:val="00326F90"/>
    <w:rsid w:val="00735D06"/>
    <w:rsid w:val="0077005B"/>
    <w:rsid w:val="008F6337"/>
    <w:rsid w:val="009B57E1"/>
    <w:rsid w:val="00AA1D8D"/>
    <w:rsid w:val="00B3519E"/>
    <w:rsid w:val="00B47730"/>
    <w:rsid w:val="00C61FDE"/>
    <w:rsid w:val="00CB0664"/>
    <w:rsid w:val="00CB24C8"/>
    <w:rsid w:val="00CC0E59"/>
    <w:rsid w:val="00D26FD6"/>
    <w:rsid w:val="00F46931"/>
    <w:rsid w:val="00FC693F"/>
    <w:rsid w:val="00FE3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3ECA8"/>
  <w14:defaultImageDpi w14:val="300"/>
  <w15:docId w15:val="{9FB81F0D-2C2E-424D-8C03-E0451075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Calibri" w:eastAsia="Calibri" w:hAnsi="Calibri"/>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5517-A026-4AF4-A00A-283011C3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1221</Words>
  <Characters>7330</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Marzena Barwicka</cp:lastModifiedBy>
  <cp:revision>7</cp:revision>
  <dcterms:created xsi:type="dcterms:W3CDTF">2013-12-23T23:15:00Z</dcterms:created>
  <dcterms:modified xsi:type="dcterms:W3CDTF">2026-06-11T10:22:00Z</dcterms:modified>
  <cp:category/>
</cp:coreProperties>
</file>