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8ACA78" w14:textId="66E49C8A" w:rsidR="007377E4" w:rsidRPr="00F622F2" w:rsidRDefault="007377E4" w:rsidP="007377E4">
      <w:pPr>
        <w:rPr>
          <w:rFonts w:ascii="Times New Roman" w:hAnsi="Times New Roman" w:cs="Times New Roman"/>
          <w:lang w:val="pl-PL"/>
        </w:rPr>
      </w:pPr>
      <w:r w:rsidRPr="00F622F2">
        <w:rPr>
          <w:rFonts w:ascii="Times New Roman" w:hAnsi="Times New Roman" w:cs="Times New Roman"/>
          <w:b/>
          <w:bCs/>
          <w:lang w:val="pl-PL"/>
        </w:rPr>
        <w:t>ZAŁĄCZNIK NR 1C DO FORMULARZA OFERTY</w:t>
      </w:r>
      <w:r w:rsidR="009F2BAF" w:rsidRPr="00F622F2">
        <w:rPr>
          <w:rFonts w:ascii="Times New Roman" w:hAnsi="Times New Roman" w:cs="Times New Roman"/>
          <w:lang w:val="pl-PL"/>
        </w:rPr>
        <w:br/>
        <w:t>Znak sprawy: MJM-PP-26-170</w:t>
      </w:r>
      <w:r w:rsidRPr="00F622F2">
        <w:rPr>
          <w:rFonts w:ascii="Times New Roman" w:hAnsi="Times New Roman" w:cs="Times New Roman"/>
          <w:lang w:val="pl-PL"/>
        </w:rPr>
        <w:t>-U-2026</w:t>
      </w:r>
    </w:p>
    <w:p w14:paraId="278642AD" w14:textId="77777777" w:rsidR="007377E4" w:rsidRPr="00F622F2" w:rsidRDefault="007377E4" w:rsidP="009F2BAF">
      <w:pPr>
        <w:spacing w:after="120"/>
        <w:jc w:val="center"/>
        <w:rPr>
          <w:rFonts w:ascii="Times New Roman" w:hAnsi="Times New Roman" w:cs="Times New Roman"/>
          <w:b/>
          <w:bCs/>
          <w:lang w:val="pl-PL"/>
        </w:rPr>
      </w:pPr>
      <w:r w:rsidRPr="00F622F2">
        <w:rPr>
          <w:rFonts w:ascii="Times New Roman" w:hAnsi="Times New Roman" w:cs="Times New Roman"/>
          <w:b/>
          <w:bCs/>
          <w:lang w:val="pl-PL"/>
        </w:rPr>
        <w:t>WYKAZ USŁUG ZREALIZOWANYCH PRZEZ WYKONAWCĘ</w:t>
      </w:r>
    </w:p>
    <w:p w14:paraId="64B89B98" w14:textId="77777777" w:rsidR="007377E4" w:rsidRPr="00F622F2" w:rsidRDefault="007377E4" w:rsidP="009F2BAF">
      <w:pPr>
        <w:spacing w:after="120"/>
        <w:jc w:val="center"/>
        <w:rPr>
          <w:rFonts w:ascii="Times New Roman" w:hAnsi="Times New Roman" w:cs="Times New Roman"/>
          <w:b/>
          <w:bCs/>
          <w:lang w:val="pl-PL"/>
        </w:rPr>
      </w:pPr>
      <w:r w:rsidRPr="00F622F2">
        <w:rPr>
          <w:rFonts w:ascii="Times New Roman" w:hAnsi="Times New Roman" w:cs="Times New Roman"/>
          <w:b/>
          <w:bCs/>
          <w:lang w:val="pl-PL"/>
        </w:rPr>
        <w:t>POTWIERDZAJĄCYCH SPEŁNIANIE WARUNKU DOŚWIADCZENIA</w:t>
      </w:r>
    </w:p>
    <w:p w14:paraId="193611A1" w14:textId="77777777" w:rsidR="007377E4" w:rsidRPr="00F622F2" w:rsidRDefault="007377E4" w:rsidP="009F2BAF">
      <w:pPr>
        <w:jc w:val="both"/>
        <w:rPr>
          <w:rFonts w:ascii="Times New Roman" w:hAnsi="Times New Roman" w:cs="Times New Roman"/>
          <w:lang w:val="pl-PL"/>
        </w:rPr>
      </w:pPr>
      <w:r w:rsidRPr="00F622F2">
        <w:rPr>
          <w:rFonts w:ascii="Times New Roman" w:hAnsi="Times New Roman" w:cs="Times New Roman"/>
          <w:lang w:val="pl-PL"/>
        </w:rPr>
        <w:t>w postępowaniu pn.:</w:t>
      </w:r>
    </w:p>
    <w:p w14:paraId="4A4F072F" w14:textId="628939F9" w:rsidR="007377E4" w:rsidRPr="00F622F2" w:rsidRDefault="007377E4" w:rsidP="009F2BAF">
      <w:pPr>
        <w:jc w:val="both"/>
        <w:rPr>
          <w:rFonts w:ascii="Times New Roman" w:hAnsi="Times New Roman" w:cs="Times New Roman"/>
          <w:lang w:val="pl-PL"/>
        </w:rPr>
      </w:pPr>
      <w:r w:rsidRPr="00F622F2">
        <w:rPr>
          <w:rFonts w:ascii="Times New Roman" w:hAnsi="Times New Roman" w:cs="Times New Roman"/>
          <w:lang w:val="pl-PL"/>
        </w:rPr>
        <w:t xml:space="preserve">„Kompleksowa usługa organizacji szkoleń podnoszących kompetencje pracowników Muzeum im. Jacka Malczewskiego w Radomiu w ramach projektu pn. »Rozwój działalności Muzeum im. Jacka Malczewskiego w Radomiu poprzez stworzenie dodatkowej przestrzeni kulturalnej wraz </w:t>
      </w:r>
      <w:r w:rsidR="009F2BAF" w:rsidRPr="00F622F2">
        <w:rPr>
          <w:rFonts w:ascii="Times New Roman" w:hAnsi="Times New Roman" w:cs="Times New Roman"/>
          <w:lang w:val="pl-PL"/>
        </w:rPr>
        <w:br/>
      </w:r>
      <w:r w:rsidRPr="00F622F2">
        <w:rPr>
          <w:rFonts w:ascii="Times New Roman" w:hAnsi="Times New Roman" w:cs="Times New Roman"/>
          <w:lang w:val="pl-PL"/>
        </w:rPr>
        <w:t>z wprowadzeniem nowej oferty kulturalno-edukacyjnej«, współfinansowanego z Programu Fundusze Europejskie na Infrastrukturę, Klimat, Środowisko 2021–2027”.</w:t>
      </w:r>
    </w:p>
    <w:p w14:paraId="4DAFFEBB" w14:textId="09D7F88D" w:rsidR="007377E4" w:rsidRPr="00F622F2" w:rsidRDefault="007377E4" w:rsidP="007377E4">
      <w:pPr>
        <w:rPr>
          <w:rFonts w:ascii="Times New Roman" w:hAnsi="Times New Roman" w:cs="Times New Roman"/>
          <w:lang w:val="pl-PL"/>
        </w:rPr>
      </w:pPr>
      <w:r w:rsidRPr="00F622F2">
        <w:rPr>
          <w:rFonts w:ascii="Times New Roman" w:hAnsi="Times New Roman" w:cs="Times New Roman"/>
          <w:b/>
          <w:bCs/>
          <w:lang w:val="pl-PL"/>
        </w:rPr>
        <w:t>Nazwa Wykonawcy:</w:t>
      </w:r>
      <w:r w:rsidRPr="00F622F2">
        <w:rPr>
          <w:rFonts w:ascii="Times New Roman" w:hAnsi="Times New Roman" w:cs="Times New Roman"/>
          <w:lang w:val="pl-PL"/>
        </w:rPr>
        <w:br/>
        <w:t>……………………………………………………………………………………</w:t>
      </w:r>
      <w:r w:rsidR="009F2BAF" w:rsidRPr="00F622F2">
        <w:rPr>
          <w:rFonts w:ascii="Times New Roman" w:hAnsi="Times New Roman" w:cs="Times New Roman"/>
          <w:lang w:val="pl-PL"/>
        </w:rPr>
        <w:t>………………………………………………………</w:t>
      </w:r>
    </w:p>
    <w:p w14:paraId="73CC3940" w14:textId="77777777" w:rsidR="007377E4" w:rsidRPr="00F622F2" w:rsidRDefault="007377E4" w:rsidP="007377E4">
      <w:pPr>
        <w:rPr>
          <w:rFonts w:ascii="Times New Roman" w:hAnsi="Times New Roman" w:cs="Times New Roman"/>
          <w:lang w:val="pl-PL"/>
        </w:rPr>
      </w:pPr>
      <w:r w:rsidRPr="00F622F2">
        <w:rPr>
          <w:rFonts w:ascii="Times New Roman" w:hAnsi="Times New Roman" w:cs="Times New Roman"/>
          <w:b/>
          <w:bCs/>
          <w:lang w:val="pl-PL"/>
        </w:rPr>
        <w:t>NIP:</w:t>
      </w:r>
      <w:r w:rsidRPr="00F622F2">
        <w:rPr>
          <w:rFonts w:ascii="Times New Roman" w:hAnsi="Times New Roman" w:cs="Times New Roman"/>
          <w:lang w:val="pl-PL"/>
        </w:rPr>
        <w:t xml:space="preserve"> ……………………………………………………………</w:t>
      </w:r>
      <w:r w:rsidRPr="00F622F2">
        <w:rPr>
          <w:rFonts w:ascii="Times New Roman" w:hAnsi="Times New Roman" w:cs="Times New Roman"/>
          <w:lang w:val="pl-PL"/>
        </w:rPr>
        <w:br/>
      </w:r>
      <w:r w:rsidRPr="00F622F2">
        <w:rPr>
          <w:rFonts w:ascii="Times New Roman" w:hAnsi="Times New Roman" w:cs="Times New Roman"/>
          <w:b/>
          <w:bCs/>
          <w:lang w:val="pl-PL"/>
        </w:rPr>
        <w:t>REGON:</w:t>
      </w:r>
      <w:r w:rsidRPr="00F622F2">
        <w:rPr>
          <w:rFonts w:ascii="Times New Roman" w:hAnsi="Times New Roman" w:cs="Times New Roman"/>
          <w:lang w:val="pl-PL"/>
        </w:rPr>
        <w:t xml:space="preserve"> ………………………………………………………</w:t>
      </w:r>
    </w:p>
    <w:p w14:paraId="053EEF10" w14:textId="77777777" w:rsidR="007377E4" w:rsidRPr="00F622F2" w:rsidRDefault="007377E4" w:rsidP="009F2BAF">
      <w:pPr>
        <w:jc w:val="both"/>
        <w:rPr>
          <w:rFonts w:ascii="Times New Roman" w:hAnsi="Times New Roman" w:cs="Times New Roman"/>
          <w:lang w:val="pl-PL"/>
        </w:rPr>
      </w:pPr>
      <w:r w:rsidRPr="00F622F2">
        <w:rPr>
          <w:rFonts w:ascii="Times New Roman" w:hAnsi="Times New Roman" w:cs="Times New Roman"/>
          <w:lang w:val="pl-PL"/>
        </w:rPr>
        <w:t>Niniejszy wykaz składany jest w celu potwierdzenia spełniania warunku udziału w postępowaniu dotyczącego doświadczenia Wykonawcy, określonego w Zapytaniu ofertowym.</w:t>
      </w:r>
    </w:p>
    <w:p w14:paraId="5A65DD00" w14:textId="3B0ED9DF" w:rsidR="007377E4" w:rsidRPr="00F622F2" w:rsidRDefault="007377E4" w:rsidP="009F2BAF">
      <w:pPr>
        <w:jc w:val="both"/>
        <w:rPr>
          <w:rFonts w:ascii="Times New Roman" w:hAnsi="Times New Roman" w:cs="Times New Roman"/>
          <w:lang w:val="pl-PL"/>
        </w:rPr>
      </w:pPr>
      <w:r w:rsidRPr="00F622F2">
        <w:rPr>
          <w:rFonts w:ascii="Times New Roman" w:hAnsi="Times New Roman" w:cs="Times New Roman"/>
          <w:lang w:val="pl-PL"/>
        </w:rPr>
        <w:t>Zamawiający uzna warunek za spełniony, jeżeli Wykonawca wykaże, że w okresie ostatnich 3 lat przed upływem terminu składania ofert, a jeżeli okres prowadzenia działalności jest krótszy — w tym okresie — należycie zrealizował co najmniej 5 usług polegających na kompleksowej organizacji szkoleń, warsztatów lub innych form edukacyjnych.</w:t>
      </w:r>
    </w:p>
    <w:p w14:paraId="6C675347" w14:textId="43C9144E" w:rsidR="007377E4" w:rsidRPr="00F622F2" w:rsidRDefault="007377E4" w:rsidP="009F2BAF">
      <w:pPr>
        <w:jc w:val="both"/>
        <w:rPr>
          <w:rFonts w:ascii="Times New Roman" w:hAnsi="Times New Roman" w:cs="Times New Roman"/>
          <w:lang w:val="pl-PL"/>
        </w:rPr>
      </w:pPr>
      <w:r w:rsidRPr="00F622F2">
        <w:rPr>
          <w:rFonts w:ascii="Times New Roman" w:hAnsi="Times New Roman" w:cs="Times New Roman"/>
          <w:lang w:val="pl-PL"/>
        </w:rPr>
        <w:t>Przez kompleksową organizację szkolenia, warsztatu lub innej formy edukacyjnej Zamawiający rozumie usługę obejmującą co najmniej zapewnienie trenera lub osoby prowadzącej, przygotowanie programu lub materiałów oraz zapewnienie dokumentacji potwierdzającej realizację usługi, np.</w:t>
      </w:r>
      <w:bookmarkStart w:id="0" w:name="_GoBack"/>
      <w:bookmarkEnd w:id="0"/>
      <w:r w:rsidRPr="00F622F2">
        <w:rPr>
          <w:rFonts w:ascii="Times New Roman" w:hAnsi="Times New Roman" w:cs="Times New Roman"/>
          <w:lang w:val="pl-PL"/>
        </w:rPr>
        <w:t xml:space="preserve"> list obecności, certyfikatów, zaświadczeń, ankiet lub protokołów odbioru.</w:t>
      </w:r>
    </w:p>
    <w:tbl>
      <w:tblPr>
        <w:tblW w:w="13777" w:type="dxa"/>
        <w:tblInd w:w="-601" w:type="dxa"/>
        <w:tblLook w:val="04A0" w:firstRow="1" w:lastRow="0" w:firstColumn="1" w:lastColumn="0" w:noHBand="0" w:noVBand="1"/>
      </w:tblPr>
      <w:tblGrid>
        <w:gridCol w:w="533"/>
        <w:gridCol w:w="1904"/>
        <w:gridCol w:w="2196"/>
        <w:gridCol w:w="2610"/>
        <w:gridCol w:w="1434"/>
        <w:gridCol w:w="1685"/>
        <w:gridCol w:w="1418"/>
        <w:gridCol w:w="1997"/>
      </w:tblGrid>
      <w:tr w:rsidR="009F2BAF" w:rsidRPr="00F622F2" w14:paraId="42BA0DE5" w14:textId="77777777" w:rsidTr="009F2BAF">
        <w:tc>
          <w:tcPr>
            <w:tcW w:w="533" w:type="dxa"/>
            <w:tcBorders>
              <w:top w:val="single" w:sz="4" w:space="0" w:color="auto"/>
              <w:left w:val="single" w:sz="4" w:space="0" w:color="auto"/>
              <w:bottom w:val="single" w:sz="4" w:space="0" w:color="auto"/>
              <w:right w:val="single" w:sz="4" w:space="0" w:color="auto"/>
            </w:tcBorders>
          </w:tcPr>
          <w:p w14:paraId="37774868" w14:textId="77777777" w:rsidR="009F2BAF" w:rsidRPr="00F622F2" w:rsidRDefault="009F2BAF" w:rsidP="009F2BAF">
            <w:pPr>
              <w:jc w:val="both"/>
              <w:rPr>
                <w:rFonts w:ascii="Times New Roman" w:hAnsi="Times New Roman" w:cs="Times New Roman"/>
                <w:b/>
                <w:sz w:val="18"/>
                <w:szCs w:val="18"/>
                <w:lang w:val="pl-PL"/>
              </w:rPr>
            </w:pPr>
            <w:r w:rsidRPr="00F622F2">
              <w:rPr>
                <w:rFonts w:ascii="Times New Roman" w:hAnsi="Times New Roman" w:cs="Times New Roman"/>
                <w:b/>
                <w:sz w:val="18"/>
                <w:szCs w:val="18"/>
                <w:lang w:val="pl-PL"/>
              </w:rPr>
              <w:t>Lp.</w:t>
            </w:r>
          </w:p>
        </w:tc>
        <w:tc>
          <w:tcPr>
            <w:tcW w:w="1904" w:type="dxa"/>
            <w:tcBorders>
              <w:top w:val="single" w:sz="4" w:space="0" w:color="auto"/>
              <w:left w:val="single" w:sz="4" w:space="0" w:color="auto"/>
              <w:bottom w:val="single" w:sz="4" w:space="0" w:color="auto"/>
              <w:right w:val="single" w:sz="4" w:space="0" w:color="auto"/>
            </w:tcBorders>
          </w:tcPr>
          <w:p w14:paraId="76217EE4" w14:textId="77777777" w:rsidR="009F2BAF" w:rsidRPr="00F622F2" w:rsidRDefault="009F2BAF" w:rsidP="009F2BAF">
            <w:pPr>
              <w:jc w:val="both"/>
              <w:rPr>
                <w:rFonts w:ascii="Times New Roman" w:hAnsi="Times New Roman" w:cs="Times New Roman"/>
                <w:b/>
                <w:sz w:val="18"/>
                <w:szCs w:val="18"/>
                <w:lang w:val="pl-PL"/>
              </w:rPr>
            </w:pPr>
            <w:r w:rsidRPr="00F622F2">
              <w:rPr>
                <w:rFonts w:ascii="Times New Roman" w:hAnsi="Times New Roman" w:cs="Times New Roman"/>
                <w:b/>
                <w:sz w:val="18"/>
                <w:szCs w:val="18"/>
                <w:lang w:val="pl-PL"/>
              </w:rPr>
              <w:t xml:space="preserve">Nazwa podmiotu, na rzecz którego </w:t>
            </w:r>
            <w:r w:rsidRPr="00F622F2">
              <w:rPr>
                <w:rFonts w:ascii="Times New Roman" w:hAnsi="Times New Roman" w:cs="Times New Roman"/>
                <w:b/>
                <w:sz w:val="18"/>
                <w:szCs w:val="18"/>
                <w:lang w:val="pl-PL"/>
              </w:rPr>
              <w:lastRenderedPageBreak/>
              <w:t>realizowano usługę</w:t>
            </w:r>
          </w:p>
        </w:tc>
        <w:tc>
          <w:tcPr>
            <w:tcW w:w="2196" w:type="dxa"/>
            <w:tcBorders>
              <w:top w:val="single" w:sz="4" w:space="0" w:color="auto"/>
              <w:left w:val="single" w:sz="4" w:space="0" w:color="auto"/>
              <w:bottom w:val="single" w:sz="4" w:space="0" w:color="auto"/>
              <w:right w:val="single" w:sz="4" w:space="0" w:color="auto"/>
            </w:tcBorders>
          </w:tcPr>
          <w:p w14:paraId="4BFCA6CE" w14:textId="1257C8D9" w:rsidR="009F2BAF" w:rsidRPr="00F622F2" w:rsidRDefault="009F2BAF" w:rsidP="009F2BAF">
            <w:pPr>
              <w:jc w:val="both"/>
              <w:rPr>
                <w:rFonts w:ascii="Times New Roman" w:hAnsi="Times New Roman" w:cs="Times New Roman"/>
                <w:b/>
                <w:sz w:val="18"/>
                <w:szCs w:val="18"/>
                <w:lang w:val="pl-PL"/>
              </w:rPr>
            </w:pPr>
            <w:r w:rsidRPr="00F622F2">
              <w:rPr>
                <w:rFonts w:ascii="Times New Roman" w:hAnsi="Times New Roman" w:cs="Times New Roman"/>
                <w:b/>
                <w:sz w:val="18"/>
                <w:szCs w:val="18"/>
                <w:lang w:val="pl-PL"/>
              </w:rPr>
              <w:lastRenderedPageBreak/>
              <w:t>Przedmiot usługi / nazwa szkolenia</w:t>
            </w:r>
            <w:r w:rsidRPr="00F622F2">
              <w:rPr>
                <w:rFonts w:ascii="Times New Roman" w:hAnsi="Times New Roman" w:cs="Times New Roman"/>
                <w:b/>
                <w:bCs/>
                <w:sz w:val="18"/>
                <w:szCs w:val="18"/>
                <w:lang w:val="pl-PL"/>
              </w:rPr>
              <w:t xml:space="preserve"> warsztatu lub </w:t>
            </w:r>
            <w:r w:rsidRPr="00F622F2">
              <w:rPr>
                <w:rFonts w:ascii="Times New Roman" w:hAnsi="Times New Roman" w:cs="Times New Roman"/>
                <w:b/>
                <w:bCs/>
                <w:sz w:val="18"/>
                <w:szCs w:val="18"/>
                <w:lang w:val="pl-PL"/>
              </w:rPr>
              <w:lastRenderedPageBreak/>
              <w:t>innej formy edukacyjnej</w:t>
            </w:r>
          </w:p>
        </w:tc>
        <w:tc>
          <w:tcPr>
            <w:tcW w:w="2610" w:type="dxa"/>
            <w:tcBorders>
              <w:top w:val="single" w:sz="4" w:space="0" w:color="auto"/>
              <w:left w:val="single" w:sz="4" w:space="0" w:color="auto"/>
              <w:bottom w:val="single" w:sz="4" w:space="0" w:color="auto"/>
              <w:right w:val="single" w:sz="4" w:space="0" w:color="auto"/>
            </w:tcBorders>
          </w:tcPr>
          <w:p w14:paraId="7E0DEB1C" w14:textId="1C52AB30" w:rsidR="009F2BAF" w:rsidRPr="00F622F2" w:rsidRDefault="00AE1789" w:rsidP="009F2BAF">
            <w:pPr>
              <w:jc w:val="both"/>
              <w:rPr>
                <w:rFonts w:ascii="Times New Roman" w:hAnsi="Times New Roman" w:cs="Times New Roman"/>
                <w:b/>
                <w:sz w:val="18"/>
                <w:szCs w:val="18"/>
                <w:lang w:val="pl-PL"/>
              </w:rPr>
            </w:pPr>
            <w:r w:rsidRPr="00F622F2">
              <w:rPr>
                <w:rFonts w:ascii="Times New Roman" w:hAnsi="Times New Roman" w:cs="Times New Roman"/>
                <w:b/>
                <w:bCs/>
                <w:sz w:val="18"/>
                <w:szCs w:val="18"/>
                <w:lang w:val="pl-PL"/>
              </w:rPr>
              <w:lastRenderedPageBreak/>
              <w:t>Zakres usługi potwierdzający kompleksową organizację</w:t>
            </w:r>
          </w:p>
        </w:tc>
        <w:tc>
          <w:tcPr>
            <w:tcW w:w="1434" w:type="dxa"/>
            <w:tcBorders>
              <w:top w:val="single" w:sz="4" w:space="0" w:color="auto"/>
              <w:left w:val="single" w:sz="4" w:space="0" w:color="auto"/>
              <w:bottom w:val="single" w:sz="4" w:space="0" w:color="auto"/>
              <w:right w:val="single" w:sz="4" w:space="0" w:color="auto"/>
            </w:tcBorders>
          </w:tcPr>
          <w:p w14:paraId="77017BCB" w14:textId="77777777" w:rsidR="009F2BAF" w:rsidRPr="00F622F2" w:rsidRDefault="009F2BAF" w:rsidP="009F2BAF">
            <w:pPr>
              <w:jc w:val="both"/>
              <w:rPr>
                <w:rFonts w:ascii="Times New Roman" w:hAnsi="Times New Roman" w:cs="Times New Roman"/>
                <w:b/>
                <w:sz w:val="18"/>
                <w:szCs w:val="18"/>
                <w:lang w:val="pl-PL"/>
              </w:rPr>
            </w:pPr>
            <w:r w:rsidRPr="00F622F2">
              <w:rPr>
                <w:rFonts w:ascii="Times New Roman" w:hAnsi="Times New Roman" w:cs="Times New Roman"/>
                <w:b/>
                <w:sz w:val="18"/>
                <w:szCs w:val="18"/>
                <w:lang w:val="pl-PL"/>
              </w:rPr>
              <w:t>Daty realizacji (od–do)</w:t>
            </w:r>
          </w:p>
        </w:tc>
        <w:tc>
          <w:tcPr>
            <w:tcW w:w="1685" w:type="dxa"/>
            <w:tcBorders>
              <w:top w:val="single" w:sz="4" w:space="0" w:color="auto"/>
              <w:left w:val="single" w:sz="4" w:space="0" w:color="auto"/>
              <w:bottom w:val="single" w:sz="4" w:space="0" w:color="auto"/>
              <w:right w:val="single" w:sz="4" w:space="0" w:color="auto"/>
            </w:tcBorders>
          </w:tcPr>
          <w:p w14:paraId="0EF706DF" w14:textId="77777777" w:rsidR="009F2BAF" w:rsidRPr="00F622F2" w:rsidRDefault="009F2BAF" w:rsidP="009F2BAF">
            <w:pPr>
              <w:jc w:val="both"/>
              <w:rPr>
                <w:rFonts w:ascii="Times New Roman" w:hAnsi="Times New Roman" w:cs="Times New Roman"/>
                <w:b/>
                <w:sz w:val="18"/>
                <w:szCs w:val="18"/>
                <w:lang w:val="pl-PL"/>
              </w:rPr>
            </w:pPr>
            <w:r w:rsidRPr="00F622F2">
              <w:rPr>
                <w:rFonts w:ascii="Times New Roman" w:hAnsi="Times New Roman" w:cs="Times New Roman"/>
                <w:b/>
                <w:sz w:val="18"/>
                <w:szCs w:val="18"/>
                <w:lang w:val="pl-PL"/>
              </w:rPr>
              <w:t>Wartość brutto [PLN]</w:t>
            </w:r>
          </w:p>
        </w:tc>
        <w:tc>
          <w:tcPr>
            <w:tcW w:w="1418" w:type="dxa"/>
            <w:tcBorders>
              <w:top w:val="single" w:sz="4" w:space="0" w:color="auto"/>
              <w:left w:val="single" w:sz="4" w:space="0" w:color="auto"/>
              <w:bottom w:val="single" w:sz="4" w:space="0" w:color="auto"/>
              <w:right w:val="single" w:sz="4" w:space="0" w:color="auto"/>
            </w:tcBorders>
          </w:tcPr>
          <w:p w14:paraId="35CF50AF" w14:textId="77777777" w:rsidR="009F2BAF" w:rsidRPr="00F622F2" w:rsidRDefault="009F2BAF" w:rsidP="009F2BAF">
            <w:pPr>
              <w:jc w:val="both"/>
              <w:rPr>
                <w:rFonts w:ascii="Times New Roman" w:hAnsi="Times New Roman" w:cs="Times New Roman"/>
                <w:b/>
                <w:sz w:val="18"/>
                <w:szCs w:val="18"/>
                <w:lang w:val="pl-PL"/>
              </w:rPr>
            </w:pPr>
            <w:r w:rsidRPr="00F622F2">
              <w:rPr>
                <w:rFonts w:ascii="Times New Roman" w:hAnsi="Times New Roman" w:cs="Times New Roman"/>
                <w:b/>
                <w:sz w:val="18"/>
                <w:szCs w:val="18"/>
                <w:lang w:val="pl-PL"/>
              </w:rPr>
              <w:t xml:space="preserve">Należyte wykonanie </w:t>
            </w:r>
            <w:r w:rsidRPr="00F622F2">
              <w:rPr>
                <w:rFonts w:ascii="Times New Roman" w:hAnsi="Times New Roman" w:cs="Times New Roman"/>
                <w:b/>
                <w:sz w:val="18"/>
                <w:szCs w:val="18"/>
                <w:lang w:val="pl-PL"/>
              </w:rPr>
              <w:lastRenderedPageBreak/>
              <w:t>(tak/nie)</w:t>
            </w:r>
          </w:p>
        </w:tc>
        <w:tc>
          <w:tcPr>
            <w:tcW w:w="1997" w:type="dxa"/>
            <w:tcBorders>
              <w:top w:val="single" w:sz="4" w:space="0" w:color="auto"/>
              <w:left w:val="single" w:sz="4" w:space="0" w:color="auto"/>
              <w:bottom w:val="single" w:sz="4" w:space="0" w:color="auto"/>
              <w:right w:val="single" w:sz="4" w:space="0" w:color="auto"/>
            </w:tcBorders>
          </w:tcPr>
          <w:p w14:paraId="6D5721D6" w14:textId="5E17A8FD" w:rsidR="009F2BAF" w:rsidRPr="00F622F2" w:rsidRDefault="009F2BAF" w:rsidP="009F2BAF">
            <w:pPr>
              <w:jc w:val="both"/>
              <w:rPr>
                <w:rFonts w:ascii="Times New Roman" w:hAnsi="Times New Roman" w:cs="Times New Roman"/>
                <w:b/>
                <w:sz w:val="18"/>
                <w:szCs w:val="18"/>
                <w:lang w:val="pl-PL"/>
              </w:rPr>
            </w:pPr>
            <w:r w:rsidRPr="00F622F2">
              <w:rPr>
                <w:rFonts w:ascii="Times New Roman" w:hAnsi="Times New Roman" w:cs="Times New Roman"/>
                <w:b/>
                <w:sz w:val="18"/>
                <w:szCs w:val="18"/>
                <w:lang w:val="pl-PL"/>
              </w:rPr>
              <w:lastRenderedPageBreak/>
              <w:t xml:space="preserve">Dokument potwierdzający </w:t>
            </w:r>
            <w:r w:rsidRPr="00F622F2">
              <w:rPr>
                <w:rFonts w:ascii="Times New Roman" w:hAnsi="Times New Roman" w:cs="Times New Roman"/>
                <w:b/>
                <w:sz w:val="18"/>
                <w:szCs w:val="18"/>
                <w:lang w:val="pl-PL"/>
              </w:rPr>
              <w:lastRenderedPageBreak/>
              <w:t>(rodzaj/</w:t>
            </w:r>
            <w:r w:rsidR="00AE1789" w:rsidRPr="00F622F2">
              <w:rPr>
                <w:rFonts w:ascii="Times New Roman" w:hAnsi="Times New Roman" w:cs="Times New Roman"/>
                <w:b/>
                <w:sz w:val="18"/>
                <w:szCs w:val="18"/>
                <w:lang w:val="pl-PL"/>
              </w:rPr>
              <w:t xml:space="preserve">nr </w:t>
            </w:r>
            <w:r w:rsidRPr="00F622F2">
              <w:rPr>
                <w:rFonts w:ascii="Times New Roman" w:hAnsi="Times New Roman" w:cs="Times New Roman"/>
                <w:b/>
                <w:sz w:val="18"/>
                <w:szCs w:val="18"/>
                <w:lang w:val="pl-PL"/>
              </w:rPr>
              <w:t>załącznik</w:t>
            </w:r>
            <w:r w:rsidR="00AE1789" w:rsidRPr="00F622F2">
              <w:rPr>
                <w:rFonts w:ascii="Times New Roman" w:hAnsi="Times New Roman" w:cs="Times New Roman"/>
                <w:b/>
                <w:sz w:val="18"/>
                <w:szCs w:val="18"/>
                <w:lang w:val="pl-PL"/>
              </w:rPr>
              <w:t>a</w:t>
            </w:r>
            <w:r w:rsidRPr="00F622F2">
              <w:rPr>
                <w:rFonts w:ascii="Times New Roman" w:hAnsi="Times New Roman" w:cs="Times New Roman"/>
                <w:b/>
                <w:sz w:val="18"/>
                <w:szCs w:val="18"/>
                <w:lang w:val="pl-PL"/>
              </w:rPr>
              <w:t>)</w:t>
            </w:r>
          </w:p>
        </w:tc>
      </w:tr>
      <w:tr w:rsidR="009F2BAF" w:rsidRPr="00F622F2" w14:paraId="5E6B2DB0" w14:textId="77777777" w:rsidTr="009F2BAF">
        <w:tc>
          <w:tcPr>
            <w:tcW w:w="533" w:type="dxa"/>
            <w:tcBorders>
              <w:top w:val="single" w:sz="4" w:space="0" w:color="auto"/>
              <w:left w:val="single" w:sz="4" w:space="0" w:color="auto"/>
              <w:bottom w:val="single" w:sz="4" w:space="0" w:color="auto"/>
              <w:right w:val="single" w:sz="4" w:space="0" w:color="auto"/>
            </w:tcBorders>
          </w:tcPr>
          <w:p w14:paraId="76B3ED78" w14:textId="77777777" w:rsidR="009F2BAF" w:rsidRPr="00F622F2" w:rsidRDefault="009F2BAF" w:rsidP="009F2BAF">
            <w:pPr>
              <w:jc w:val="both"/>
              <w:rPr>
                <w:rFonts w:ascii="Times New Roman" w:hAnsi="Times New Roman" w:cs="Times New Roman"/>
                <w:lang w:val="pl-PL"/>
              </w:rPr>
            </w:pPr>
            <w:r w:rsidRPr="00F622F2">
              <w:rPr>
                <w:rFonts w:ascii="Times New Roman" w:hAnsi="Times New Roman" w:cs="Times New Roman"/>
                <w:lang w:val="pl-PL"/>
              </w:rPr>
              <w:lastRenderedPageBreak/>
              <w:t>1</w:t>
            </w:r>
          </w:p>
        </w:tc>
        <w:tc>
          <w:tcPr>
            <w:tcW w:w="1904" w:type="dxa"/>
            <w:tcBorders>
              <w:top w:val="single" w:sz="4" w:space="0" w:color="auto"/>
              <w:left w:val="single" w:sz="4" w:space="0" w:color="auto"/>
              <w:bottom w:val="single" w:sz="4" w:space="0" w:color="auto"/>
              <w:right w:val="single" w:sz="4" w:space="0" w:color="auto"/>
            </w:tcBorders>
          </w:tcPr>
          <w:p w14:paraId="6FAA0848" w14:textId="77777777" w:rsidR="009F2BAF" w:rsidRPr="00F622F2" w:rsidRDefault="009F2BAF" w:rsidP="009F2BAF">
            <w:pPr>
              <w:jc w:val="both"/>
              <w:rPr>
                <w:rFonts w:ascii="Times New Roman" w:hAnsi="Times New Roman" w:cs="Times New Roman"/>
                <w:lang w:val="pl-PL"/>
              </w:rPr>
            </w:pPr>
          </w:p>
        </w:tc>
        <w:tc>
          <w:tcPr>
            <w:tcW w:w="2196" w:type="dxa"/>
            <w:tcBorders>
              <w:top w:val="single" w:sz="4" w:space="0" w:color="auto"/>
              <w:left w:val="single" w:sz="4" w:space="0" w:color="auto"/>
              <w:bottom w:val="single" w:sz="4" w:space="0" w:color="auto"/>
              <w:right w:val="single" w:sz="4" w:space="0" w:color="auto"/>
            </w:tcBorders>
          </w:tcPr>
          <w:p w14:paraId="7FC97D96" w14:textId="77777777" w:rsidR="009F2BAF" w:rsidRPr="00F622F2" w:rsidRDefault="009F2BAF" w:rsidP="009F2BAF">
            <w:pPr>
              <w:jc w:val="both"/>
              <w:rPr>
                <w:rFonts w:ascii="Times New Roman" w:hAnsi="Times New Roman" w:cs="Times New Roman"/>
                <w:lang w:val="pl-PL"/>
              </w:rPr>
            </w:pPr>
          </w:p>
        </w:tc>
        <w:tc>
          <w:tcPr>
            <w:tcW w:w="2610" w:type="dxa"/>
            <w:tcBorders>
              <w:top w:val="single" w:sz="4" w:space="0" w:color="auto"/>
              <w:left w:val="single" w:sz="4" w:space="0" w:color="auto"/>
              <w:bottom w:val="single" w:sz="4" w:space="0" w:color="auto"/>
              <w:right w:val="single" w:sz="4" w:space="0" w:color="auto"/>
            </w:tcBorders>
          </w:tcPr>
          <w:p w14:paraId="690C9D60" w14:textId="3697FCC9" w:rsidR="009F2BAF" w:rsidRPr="00F622F2" w:rsidRDefault="009F2BAF" w:rsidP="009F2BAF">
            <w:pPr>
              <w:jc w:val="both"/>
              <w:rPr>
                <w:rFonts w:ascii="Times New Roman" w:hAnsi="Times New Roman" w:cs="Times New Roman"/>
                <w:lang w:val="pl-PL"/>
              </w:rPr>
            </w:pPr>
          </w:p>
        </w:tc>
        <w:tc>
          <w:tcPr>
            <w:tcW w:w="1434" w:type="dxa"/>
            <w:tcBorders>
              <w:top w:val="single" w:sz="4" w:space="0" w:color="auto"/>
              <w:left w:val="single" w:sz="4" w:space="0" w:color="auto"/>
              <w:bottom w:val="single" w:sz="4" w:space="0" w:color="auto"/>
              <w:right w:val="single" w:sz="4" w:space="0" w:color="auto"/>
            </w:tcBorders>
          </w:tcPr>
          <w:p w14:paraId="23FE6962" w14:textId="77777777" w:rsidR="009F2BAF" w:rsidRPr="00F622F2" w:rsidRDefault="009F2BAF" w:rsidP="009F2BAF">
            <w:pPr>
              <w:jc w:val="both"/>
              <w:rPr>
                <w:rFonts w:ascii="Times New Roman" w:hAnsi="Times New Roman" w:cs="Times New Roman"/>
                <w:lang w:val="pl-PL"/>
              </w:rPr>
            </w:pPr>
          </w:p>
        </w:tc>
        <w:tc>
          <w:tcPr>
            <w:tcW w:w="1685" w:type="dxa"/>
            <w:tcBorders>
              <w:top w:val="single" w:sz="4" w:space="0" w:color="auto"/>
              <w:left w:val="single" w:sz="4" w:space="0" w:color="auto"/>
              <w:bottom w:val="single" w:sz="4" w:space="0" w:color="auto"/>
              <w:right w:val="single" w:sz="4" w:space="0" w:color="auto"/>
            </w:tcBorders>
          </w:tcPr>
          <w:p w14:paraId="721D9197" w14:textId="77777777" w:rsidR="009F2BAF" w:rsidRPr="00F622F2" w:rsidRDefault="009F2BAF" w:rsidP="009F2BAF">
            <w:pPr>
              <w:jc w:val="both"/>
              <w:rPr>
                <w:rFonts w:ascii="Times New Roman" w:hAnsi="Times New Roman" w:cs="Times New Roman"/>
                <w:lang w:val="pl-PL"/>
              </w:rPr>
            </w:pPr>
          </w:p>
        </w:tc>
        <w:tc>
          <w:tcPr>
            <w:tcW w:w="1418" w:type="dxa"/>
            <w:tcBorders>
              <w:top w:val="single" w:sz="4" w:space="0" w:color="auto"/>
              <w:left w:val="single" w:sz="4" w:space="0" w:color="auto"/>
              <w:bottom w:val="single" w:sz="4" w:space="0" w:color="auto"/>
              <w:right w:val="single" w:sz="4" w:space="0" w:color="auto"/>
            </w:tcBorders>
          </w:tcPr>
          <w:p w14:paraId="73674883" w14:textId="77777777" w:rsidR="009F2BAF" w:rsidRPr="00F622F2" w:rsidRDefault="009F2BAF" w:rsidP="009F2BAF">
            <w:pPr>
              <w:jc w:val="both"/>
              <w:rPr>
                <w:rFonts w:ascii="Times New Roman" w:hAnsi="Times New Roman" w:cs="Times New Roman"/>
                <w:lang w:val="pl-PL"/>
              </w:rPr>
            </w:pPr>
          </w:p>
        </w:tc>
        <w:tc>
          <w:tcPr>
            <w:tcW w:w="1997" w:type="dxa"/>
            <w:tcBorders>
              <w:top w:val="single" w:sz="4" w:space="0" w:color="auto"/>
              <w:left w:val="single" w:sz="4" w:space="0" w:color="auto"/>
              <w:bottom w:val="single" w:sz="4" w:space="0" w:color="auto"/>
              <w:right w:val="single" w:sz="4" w:space="0" w:color="auto"/>
            </w:tcBorders>
          </w:tcPr>
          <w:p w14:paraId="5C55B0C4" w14:textId="77777777" w:rsidR="009F2BAF" w:rsidRPr="00F622F2" w:rsidRDefault="009F2BAF" w:rsidP="009F2BAF">
            <w:pPr>
              <w:jc w:val="both"/>
              <w:rPr>
                <w:rFonts w:ascii="Times New Roman" w:hAnsi="Times New Roman" w:cs="Times New Roman"/>
                <w:lang w:val="pl-PL"/>
              </w:rPr>
            </w:pPr>
          </w:p>
        </w:tc>
      </w:tr>
      <w:tr w:rsidR="009F2BAF" w:rsidRPr="00F622F2" w14:paraId="3A6383CF" w14:textId="77777777" w:rsidTr="009F2BAF">
        <w:tc>
          <w:tcPr>
            <w:tcW w:w="533" w:type="dxa"/>
            <w:tcBorders>
              <w:top w:val="single" w:sz="4" w:space="0" w:color="auto"/>
              <w:left w:val="single" w:sz="4" w:space="0" w:color="auto"/>
              <w:bottom w:val="single" w:sz="4" w:space="0" w:color="auto"/>
              <w:right w:val="single" w:sz="4" w:space="0" w:color="auto"/>
            </w:tcBorders>
          </w:tcPr>
          <w:p w14:paraId="50C494A6" w14:textId="77777777" w:rsidR="009F2BAF" w:rsidRPr="00F622F2" w:rsidRDefault="009F2BAF" w:rsidP="009F2BAF">
            <w:pPr>
              <w:jc w:val="both"/>
              <w:rPr>
                <w:rFonts w:ascii="Times New Roman" w:hAnsi="Times New Roman" w:cs="Times New Roman"/>
                <w:lang w:val="pl-PL"/>
              </w:rPr>
            </w:pPr>
            <w:r w:rsidRPr="00F622F2">
              <w:rPr>
                <w:rFonts w:ascii="Times New Roman" w:hAnsi="Times New Roman" w:cs="Times New Roman"/>
                <w:lang w:val="pl-PL"/>
              </w:rPr>
              <w:t>2</w:t>
            </w:r>
          </w:p>
        </w:tc>
        <w:tc>
          <w:tcPr>
            <w:tcW w:w="1904" w:type="dxa"/>
            <w:tcBorders>
              <w:top w:val="single" w:sz="4" w:space="0" w:color="auto"/>
              <w:left w:val="single" w:sz="4" w:space="0" w:color="auto"/>
              <w:bottom w:val="single" w:sz="4" w:space="0" w:color="auto"/>
              <w:right w:val="single" w:sz="4" w:space="0" w:color="auto"/>
            </w:tcBorders>
          </w:tcPr>
          <w:p w14:paraId="20878ABC" w14:textId="77777777" w:rsidR="009F2BAF" w:rsidRPr="00F622F2" w:rsidRDefault="009F2BAF" w:rsidP="009F2BAF">
            <w:pPr>
              <w:jc w:val="both"/>
              <w:rPr>
                <w:rFonts w:ascii="Times New Roman" w:hAnsi="Times New Roman" w:cs="Times New Roman"/>
                <w:lang w:val="pl-PL"/>
              </w:rPr>
            </w:pPr>
          </w:p>
        </w:tc>
        <w:tc>
          <w:tcPr>
            <w:tcW w:w="2196" w:type="dxa"/>
            <w:tcBorders>
              <w:top w:val="single" w:sz="4" w:space="0" w:color="auto"/>
              <w:left w:val="single" w:sz="4" w:space="0" w:color="auto"/>
              <w:bottom w:val="single" w:sz="4" w:space="0" w:color="auto"/>
              <w:right w:val="single" w:sz="4" w:space="0" w:color="auto"/>
            </w:tcBorders>
          </w:tcPr>
          <w:p w14:paraId="159A2A4B" w14:textId="77777777" w:rsidR="009F2BAF" w:rsidRPr="00F622F2" w:rsidRDefault="009F2BAF" w:rsidP="009F2BAF">
            <w:pPr>
              <w:jc w:val="both"/>
              <w:rPr>
                <w:rFonts w:ascii="Times New Roman" w:hAnsi="Times New Roman" w:cs="Times New Roman"/>
                <w:lang w:val="pl-PL"/>
              </w:rPr>
            </w:pPr>
          </w:p>
        </w:tc>
        <w:tc>
          <w:tcPr>
            <w:tcW w:w="2610" w:type="dxa"/>
            <w:tcBorders>
              <w:top w:val="single" w:sz="4" w:space="0" w:color="auto"/>
              <w:left w:val="single" w:sz="4" w:space="0" w:color="auto"/>
              <w:bottom w:val="single" w:sz="4" w:space="0" w:color="auto"/>
              <w:right w:val="single" w:sz="4" w:space="0" w:color="auto"/>
            </w:tcBorders>
          </w:tcPr>
          <w:p w14:paraId="0AE20D64" w14:textId="6FE3EA23" w:rsidR="009F2BAF" w:rsidRPr="00F622F2" w:rsidRDefault="009F2BAF" w:rsidP="009F2BAF">
            <w:pPr>
              <w:jc w:val="both"/>
              <w:rPr>
                <w:rFonts w:ascii="Times New Roman" w:hAnsi="Times New Roman" w:cs="Times New Roman"/>
                <w:lang w:val="pl-PL"/>
              </w:rPr>
            </w:pPr>
          </w:p>
        </w:tc>
        <w:tc>
          <w:tcPr>
            <w:tcW w:w="1434" w:type="dxa"/>
            <w:tcBorders>
              <w:top w:val="single" w:sz="4" w:space="0" w:color="auto"/>
              <w:left w:val="single" w:sz="4" w:space="0" w:color="auto"/>
              <w:bottom w:val="single" w:sz="4" w:space="0" w:color="auto"/>
              <w:right w:val="single" w:sz="4" w:space="0" w:color="auto"/>
            </w:tcBorders>
          </w:tcPr>
          <w:p w14:paraId="1D28668F" w14:textId="77777777" w:rsidR="009F2BAF" w:rsidRPr="00F622F2" w:rsidRDefault="009F2BAF" w:rsidP="009F2BAF">
            <w:pPr>
              <w:jc w:val="both"/>
              <w:rPr>
                <w:rFonts w:ascii="Times New Roman" w:hAnsi="Times New Roman" w:cs="Times New Roman"/>
                <w:lang w:val="pl-PL"/>
              </w:rPr>
            </w:pPr>
          </w:p>
        </w:tc>
        <w:tc>
          <w:tcPr>
            <w:tcW w:w="1685" w:type="dxa"/>
            <w:tcBorders>
              <w:top w:val="single" w:sz="4" w:space="0" w:color="auto"/>
              <w:left w:val="single" w:sz="4" w:space="0" w:color="auto"/>
              <w:bottom w:val="single" w:sz="4" w:space="0" w:color="auto"/>
              <w:right w:val="single" w:sz="4" w:space="0" w:color="auto"/>
            </w:tcBorders>
          </w:tcPr>
          <w:p w14:paraId="31F33C64" w14:textId="77777777" w:rsidR="009F2BAF" w:rsidRPr="00F622F2" w:rsidRDefault="009F2BAF" w:rsidP="009F2BAF">
            <w:pPr>
              <w:jc w:val="both"/>
              <w:rPr>
                <w:rFonts w:ascii="Times New Roman" w:hAnsi="Times New Roman" w:cs="Times New Roman"/>
                <w:lang w:val="pl-PL"/>
              </w:rPr>
            </w:pPr>
          </w:p>
        </w:tc>
        <w:tc>
          <w:tcPr>
            <w:tcW w:w="1418" w:type="dxa"/>
            <w:tcBorders>
              <w:top w:val="single" w:sz="4" w:space="0" w:color="auto"/>
              <w:left w:val="single" w:sz="4" w:space="0" w:color="auto"/>
              <w:bottom w:val="single" w:sz="4" w:space="0" w:color="auto"/>
              <w:right w:val="single" w:sz="4" w:space="0" w:color="auto"/>
            </w:tcBorders>
          </w:tcPr>
          <w:p w14:paraId="5B6083E5" w14:textId="77777777" w:rsidR="009F2BAF" w:rsidRPr="00F622F2" w:rsidRDefault="009F2BAF" w:rsidP="009F2BAF">
            <w:pPr>
              <w:jc w:val="both"/>
              <w:rPr>
                <w:rFonts w:ascii="Times New Roman" w:hAnsi="Times New Roman" w:cs="Times New Roman"/>
                <w:lang w:val="pl-PL"/>
              </w:rPr>
            </w:pPr>
          </w:p>
        </w:tc>
        <w:tc>
          <w:tcPr>
            <w:tcW w:w="1997" w:type="dxa"/>
            <w:tcBorders>
              <w:top w:val="single" w:sz="4" w:space="0" w:color="auto"/>
              <w:left w:val="single" w:sz="4" w:space="0" w:color="auto"/>
              <w:bottom w:val="single" w:sz="4" w:space="0" w:color="auto"/>
              <w:right w:val="single" w:sz="4" w:space="0" w:color="auto"/>
            </w:tcBorders>
          </w:tcPr>
          <w:p w14:paraId="20B0D18B" w14:textId="77777777" w:rsidR="009F2BAF" w:rsidRPr="00F622F2" w:rsidRDefault="009F2BAF" w:rsidP="009F2BAF">
            <w:pPr>
              <w:jc w:val="both"/>
              <w:rPr>
                <w:rFonts w:ascii="Times New Roman" w:hAnsi="Times New Roman" w:cs="Times New Roman"/>
                <w:lang w:val="pl-PL"/>
              </w:rPr>
            </w:pPr>
          </w:p>
        </w:tc>
      </w:tr>
      <w:tr w:rsidR="009F2BAF" w:rsidRPr="00F622F2" w14:paraId="3AB428FE" w14:textId="77777777" w:rsidTr="009F2BAF">
        <w:tc>
          <w:tcPr>
            <w:tcW w:w="533" w:type="dxa"/>
            <w:tcBorders>
              <w:top w:val="single" w:sz="4" w:space="0" w:color="auto"/>
              <w:left w:val="single" w:sz="4" w:space="0" w:color="auto"/>
              <w:bottom w:val="single" w:sz="4" w:space="0" w:color="auto"/>
              <w:right w:val="single" w:sz="4" w:space="0" w:color="auto"/>
            </w:tcBorders>
          </w:tcPr>
          <w:p w14:paraId="16C46C86" w14:textId="77777777" w:rsidR="009F2BAF" w:rsidRPr="00F622F2" w:rsidRDefault="009F2BAF" w:rsidP="009F2BAF">
            <w:pPr>
              <w:jc w:val="both"/>
              <w:rPr>
                <w:rFonts w:ascii="Times New Roman" w:hAnsi="Times New Roman" w:cs="Times New Roman"/>
              </w:rPr>
            </w:pPr>
            <w:r w:rsidRPr="00F622F2">
              <w:rPr>
                <w:rFonts w:ascii="Times New Roman" w:hAnsi="Times New Roman" w:cs="Times New Roman"/>
              </w:rPr>
              <w:t>3</w:t>
            </w:r>
          </w:p>
        </w:tc>
        <w:tc>
          <w:tcPr>
            <w:tcW w:w="1904" w:type="dxa"/>
            <w:tcBorders>
              <w:top w:val="single" w:sz="4" w:space="0" w:color="auto"/>
              <w:left w:val="single" w:sz="4" w:space="0" w:color="auto"/>
              <w:bottom w:val="single" w:sz="4" w:space="0" w:color="auto"/>
              <w:right w:val="single" w:sz="4" w:space="0" w:color="auto"/>
            </w:tcBorders>
          </w:tcPr>
          <w:p w14:paraId="08841FBC" w14:textId="77777777" w:rsidR="009F2BAF" w:rsidRPr="00F622F2" w:rsidRDefault="009F2BAF" w:rsidP="009F2BAF">
            <w:pPr>
              <w:jc w:val="both"/>
              <w:rPr>
                <w:rFonts w:ascii="Times New Roman" w:hAnsi="Times New Roman" w:cs="Times New Roman"/>
              </w:rPr>
            </w:pPr>
          </w:p>
        </w:tc>
        <w:tc>
          <w:tcPr>
            <w:tcW w:w="2196" w:type="dxa"/>
            <w:tcBorders>
              <w:top w:val="single" w:sz="4" w:space="0" w:color="auto"/>
              <w:left w:val="single" w:sz="4" w:space="0" w:color="auto"/>
              <w:bottom w:val="single" w:sz="4" w:space="0" w:color="auto"/>
              <w:right w:val="single" w:sz="4" w:space="0" w:color="auto"/>
            </w:tcBorders>
          </w:tcPr>
          <w:p w14:paraId="1D25F947" w14:textId="77777777" w:rsidR="009F2BAF" w:rsidRPr="00F622F2" w:rsidRDefault="009F2BAF" w:rsidP="009F2BAF">
            <w:pPr>
              <w:jc w:val="both"/>
              <w:rPr>
                <w:rFonts w:ascii="Times New Roman" w:hAnsi="Times New Roman" w:cs="Times New Roman"/>
              </w:rPr>
            </w:pPr>
          </w:p>
        </w:tc>
        <w:tc>
          <w:tcPr>
            <w:tcW w:w="2610" w:type="dxa"/>
            <w:tcBorders>
              <w:top w:val="single" w:sz="4" w:space="0" w:color="auto"/>
              <w:left w:val="single" w:sz="4" w:space="0" w:color="auto"/>
              <w:bottom w:val="single" w:sz="4" w:space="0" w:color="auto"/>
              <w:right w:val="single" w:sz="4" w:space="0" w:color="auto"/>
            </w:tcBorders>
          </w:tcPr>
          <w:p w14:paraId="4FC2149C" w14:textId="5655302C" w:rsidR="009F2BAF" w:rsidRPr="00F622F2" w:rsidRDefault="009F2BAF" w:rsidP="009F2BAF">
            <w:pPr>
              <w:jc w:val="both"/>
              <w:rPr>
                <w:rFonts w:ascii="Times New Roman" w:hAnsi="Times New Roman" w:cs="Times New Roman"/>
              </w:rPr>
            </w:pPr>
          </w:p>
        </w:tc>
        <w:tc>
          <w:tcPr>
            <w:tcW w:w="1434" w:type="dxa"/>
            <w:tcBorders>
              <w:top w:val="single" w:sz="4" w:space="0" w:color="auto"/>
              <w:left w:val="single" w:sz="4" w:space="0" w:color="auto"/>
              <w:bottom w:val="single" w:sz="4" w:space="0" w:color="auto"/>
              <w:right w:val="single" w:sz="4" w:space="0" w:color="auto"/>
            </w:tcBorders>
          </w:tcPr>
          <w:p w14:paraId="639D900B" w14:textId="77777777" w:rsidR="009F2BAF" w:rsidRPr="00F622F2" w:rsidRDefault="009F2BAF" w:rsidP="009F2BAF">
            <w:pPr>
              <w:jc w:val="both"/>
              <w:rPr>
                <w:rFonts w:ascii="Times New Roman" w:hAnsi="Times New Roman" w:cs="Times New Roman"/>
              </w:rPr>
            </w:pPr>
          </w:p>
        </w:tc>
        <w:tc>
          <w:tcPr>
            <w:tcW w:w="1685" w:type="dxa"/>
            <w:tcBorders>
              <w:top w:val="single" w:sz="4" w:space="0" w:color="auto"/>
              <w:left w:val="single" w:sz="4" w:space="0" w:color="auto"/>
              <w:bottom w:val="single" w:sz="4" w:space="0" w:color="auto"/>
              <w:right w:val="single" w:sz="4" w:space="0" w:color="auto"/>
            </w:tcBorders>
          </w:tcPr>
          <w:p w14:paraId="2EABDB00" w14:textId="77777777" w:rsidR="009F2BAF" w:rsidRPr="00F622F2" w:rsidRDefault="009F2BAF" w:rsidP="009F2BAF">
            <w:pPr>
              <w:jc w:val="both"/>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14:paraId="11FD6326" w14:textId="77777777" w:rsidR="009F2BAF" w:rsidRPr="00F622F2" w:rsidRDefault="009F2BAF" w:rsidP="009F2BAF">
            <w:pPr>
              <w:jc w:val="both"/>
              <w:rPr>
                <w:rFonts w:ascii="Times New Roman" w:hAnsi="Times New Roman" w:cs="Times New Roman"/>
              </w:rPr>
            </w:pPr>
          </w:p>
        </w:tc>
        <w:tc>
          <w:tcPr>
            <w:tcW w:w="1997" w:type="dxa"/>
            <w:tcBorders>
              <w:top w:val="single" w:sz="4" w:space="0" w:color="auto"/>
              <w:left w:val="single" w:sz="4" w:space="0" w:color="auto"/>
              <w:bottom w:val="single" w:sz="4" w:space="0" w:color="auto"/>
              <w:right w:val="single" w:sz="4" w:space="0" w:color="auto"/>
            </w:tcBorders>
          </w:tcPr>
          <w:p w14:paraId="40D15B9B" w14:textId="77777777" w:rsidR="009F2BAF" w:rsidRPr="00F622F2" w:rsidRDefault="009F2BAF" w:rsidP="009F2BAF">
            <w:pPr>
              <w:jc w:val="both"/>
              <w:rPr>
                <w:rFonts w:ascii="Times New Roman" w:hAnsi="Times New Roman" w:cs="Times New Roman"/>
              </w:rPr>
            </w:pPr>
          </w:p>
        </w:tc>
      </w:tr>
      <w:tr w:rsidR="009F2BAF" w:rsidRPr="00F622F2" w14:paraId="260EF27F" w14:textId="77777777" w:rsidTr="009F2BAF">
        <w:tc>
          <w:tcPr>
            <w:tcW w:w="533" w:type="dxa"/>
            <w:tcBorders>
              <w:top w:val="single" w:sz="4" w:space="0" w:color="auto"/>
              <w:left w:val="single" w:sz="4" w:space="0" w:color="auto"/>
              <w:bottom w:val="single" w:sz="4" w:space="0" w:color="auto"/>
              <w:right w:val="single" w:sz="4" w:space="0" w:color="auto"/>
            </w:tcBorders>
          </w:tcPr>
          <w:p w14:paraId="2C957064" w14:textId="77777777" w:rsidR="009F2BAF" w:rsidRPr="00F622F2" w:rsidRDefault="009F2BAF" w:rsidP="009F2BAF">
            <w:pPr>
              <w:jc w:val="both"/>
              <w:rPr>
                <w:rFonts w:ascii="Times New Roman" w:hAnsi="Times New Roman" w:cs="Times New Roman"/>
              </w:rPr>
            </w:pPr>
            <w:r w:rsidRPr="00F622F2">
              <w:rPr>
                <w:rFonts w:ascii="Times New Roman" w:hAnsi="Times New Roman" w:cs="Times New Roman"/>
              </w:rPr>
              <w:t>4</w:t>
            </w:r>
          </w:p>
        </w:tc>
        <w:tc>
          <w:tcPr>
            <w:tcW w:w="1904" w:type="dxa"/>
            <w:tcBorders>
              <w:top w:val="single" w:sz="4" w:space="0" w:color="auto"/>
              <w:left w:val="single" w:sz="4" w:space="0" w:color="auto"/>
              <w:bottom w:val="single" w:sz="4" w:space="0" w:color="auto"/>
              <w:right w:val="single" w:sz="4" w:space="0" w:color="auto"/>
            </w:tcBorders>
          </w:tcPr>
          <w:p w14:paraId="7C05772E" w14:textId="77777777" w:rsidR="009F2BAF" w:rsidRPr="00F622F2" w:rsidRDefault="009F2BAF" w:rsidP="009F2BAF">
            <w:pPr>
              <w:jc w:val="both"/>
              <w:rPr>
                <w:rFonts w:ascii="Times New Roman" w:hAnsi="Times New Roman" w:cs="Times New Roman"/>
              </w:rPr>
            </w:pPr>
          </w:p>
        </w:tc>
        <w:tc>
          <w:tcPr>
            <w:tcW w:w="2196" w:type="dxa"/>
            <w:tcBorders>
              <w:top w:val="single" w:sz="4" w:space="0" w:color="auto"/>
              <w:left w:val="single" w:sz="4" w:space="0" w:color="auto"/>
              <w:bottom w:val="single" w:sz="4" w:space="0" w:color="auto"/>
              <w:right w:val="single" w:sz="4" w:space="0" w:color="auto"/>
            </w:tcBorders>
          </w:tcPr>
          <w:p w14:paraId="1FD01A52" w14:textId="77777777" w:rsidR="009F2BAF" w:rsidRPr="00F622F2" w:rsidRDefault="009F2BAF" w:rsidP="009F2BAF">
            <w:pPr>
              <w:jc w:val="both"/>
              <w:rPr>
                <w:rFonts w:ascii="Times New Roman" w:hAnsi="Times New Roman" w:cs="Times New Roman"/>
              </w:rPr>
            </w:pPr>
          </w:p>
        </w:tc>
        <w:tc>
          <w:tcPr>
            <w:tcW w:w="2610" w:type="dxa"/>
            <w:tcBorders>
              <w:top w:val="single" w:sz="4" w:space="0" w:color="auto"/>
              <w:left w:val="single" w:sz="4" w:space="0" w:color="auto"/>
              <w:bottom w:val="single" w:sz="4" w:space="0" w:color="auto"/>
              <w:right w:val="single" w:sz="4" w:space="0" w:color="auto"/>
            </w:tcBorders>
          </w:tcPr>
          <w:p w14:paraId="78BA0B28" w14:textId="54D8E4D8" w:rsidR="009F2BAF" w:rsidRPr="00F622F2" w:rsidRDefault="009F2BAF" w:rsidP="009F2BAF">
            <w:pPr>
              <w:jc w:val="both"/>
              <w:rPr>
                <w:rFonts w:ascii="Times New Roman" w:hAnsi="Times New Roman" w:cs="Times New Roman"/>
              </w:rPr>
            </w:pPr>
          </w:p>
        </w:tc>
        <w:tc>
          <w:tcPr>
            <w:tcW w:w="1434" w:type="dxa"/>
            <w:tcBorders>
              <w:top w:val="single" w:sz="4" w:space="0" w:color="auto"/>
              <w:left w:val="single" w:sz="4" w:space="0" w:color="auto"/>
              <w:bottom w:val="single" w:sz="4" w:space="0" w:color="auto"/>
              <w:right w:val="single" w:sz="4" w:space="0" w:color="auto"/>
            </w:tcBorders>
          </w:tcPr>
          <w:p w14:paraId="144AE9A8" w14:textId="77777777" w:rsidR="009F2BAF" w:rsidRPr="00F622F2" w:rsidRDefault="009F2BAF" w:rsidP="009F2BAF">
            <w:pPr>
              <w:jc w:val="both"/>
              <w:rPr>
                <w:rFonts w:ascii="Times New Roman" w:hAnsi="Times New Roman" w:cs="Times New Roman"/>
              </w:rPr>
            </w:pPr>
          </w:p>
        </w:tc>
        <w:tc>
          <w:tcPr>
            <w:tcW w:w="1685" w:type="dxa"/>
            <w:tcBorders>
              <w:top w:val="single" w:sz="4" w:space="0" w:color="auto"/>
              <w:left w:val="single" w:sz="4" w:space="0" w:color="auto"/>
              <w:bottom w:val="single" w:sz="4" w:space="0" w:color="auto"/>
              <w:right w:val="single" w:sz="4" w:space="0" w:color="auto"/>
            </w:tcBorders>
          </w:tcPr>
          <w:p w14:paraId="18F289B5" w14:textId="77777777" w:rsidR="009F2BAF" w:rsidRPr="00F622F2" w:rsidRDefault="009F2BAF" w:rsidP="009F2BAF">
            <w:pPr>
              <w:jc w:val="both"/>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14:paraId="2B9996A8" w14:textId="77777777" w:rsidR="009F2BAF" w:rsidRPr="00F622F2" w:rsidRDefault="009F2BAF" w:rsidP="009F2BAF">
            <w:pPr>
              <w:jc w:val="both"/>
              <w:rPr>
                <w:rFonts w:ascii="Times New Roman" w:hAnsi="Times New Roman" w:cs="Times New Roman"/>
              </w:rPr>
            </w:pPr>
          </w:p>
        </w:tc>
        <w:tc>
          <w:tcPr>
            <w:tcW w:w="1997" w:type="dxa"/>
            <w:tcBorders>
              <w:top w:val="single" w:sz="4" w:space="0" w:color="auto"/>
              <w:left w:val="single" w:sz="4" w:space="0" w:color="auto"/>
              <w:bottom w:val="single" w:sz="4" w:space="0" w:color="auto"/>
              <w:right w:val="single" w:sz="4" w:space="0" w:color="auto"/>
            </w:tcBorders>
          </w:tcPr>
          <w:p w14:paraId="3E3583D2" w14:textId="77777777" w:rsidR="009F2BAF" w:rsidRPr="00F622F2" w:rsidRDefault="009F2BAF" w:rsidP="009F2BAF">
            <w:pPr>
              <w:jc w:val="both"/>
              <w:rPr>
                <w:rFonts w:ascii="Times New Roman" w:hAnsi="Times New Roman" w:cs="Times New Roman"/>
              </w:rPr>
            </w:pPr>
          </w:p>
        </w:tc>
      </w:tr>
      <w:tr w:rsidR="009F2BAF" w:rsidRPr="00F622F2" w14:paraId="62F46EE8" w14:textId="77777777" w:rsidTr="009F2BAF">
        <w:tc>
          <w:tcPr>
            <w:tcW w:w="533" w:type="dxa"/>
            <w:tcBorders>
              <w:top w:val="single" w:sz="4" w:space="0" w:color="auto"/>
              <w:left w:val="single" w:sz="4" w:space="0" w:color="auto"/>
              <w:bottom w:val="single" w:sz="4" w:space="0" w:color="auto"/>
              <w:right w:val="single" w:sz="4" w:space="0" w:color="auto"/>
            </w:tcBorders>
          </w:tcPr>
          <w:p w14:paraId="2679B87F" w14:textId="77777777" w:rsidR="009F2BAF" w:rsidRPr="00F622F2" w:rsidRDefault="009F2BAF" w:rsidP="009F2BAF">
            <w:pPr>
              <w:jc w:val="both"/>
              <w:rPr>
                <w:rFonts w:ascii="Times New Roman" w:hAnsi="Times New Roman" w:cs="Times New Roman"/>
              </w:rPr>
            </w:pPr>
            <w:r w:rsidRPr="00F622F2">
              <w:rPr>
                <w:rFonts w:ascii="Times New Roman" w:hAnsi="Times New Roman" w:cs="Times New Roman"/>
              </w:rPr>
              <w:t>5</w:t>
            </w:r>
          </w:p>
        </w:tc>
        <w:tc>
          <w:tcPr>
            <w:tcW w:w="1904" w:type="dxa"/>
            <w:tcBorders>
              <w:top w:val="single" w:sz="4" w:space="0" w:color="auto"/>
              <w:left w:val="single" w:sz="4" w:space="0" w:color="auto"/>
              <w:bottom w:val="single" w:sz="4" w:space="0" w:color="auto"/>
              <w:right w:val="single" w:sz="4" w:space="0" w:color="auto"/>
            </w:tcBorders>
          </w:tcPr>
          <w:p w14:paraId="26A7A91E" w14:textId="77777777" w:rsidR="009F2BAF" w:rsidRPr="00F622F2" w:rsidRDefault="009F2BAF" w:rsidP="009F2BAF">
            <w:pPr>
              <w:jc w:val="both"/>
              <w:rPr>
                <w:rFonts w:ascii="Times New Roman" w:hAnsi="Times New Roman" w:cs="Times New Roman"/>
              </w:rPr>
            </w:pPr>
          </w:p>
        </w:tc>
        <w:tc>
          <w:tcPr>
            <w:tcW w:w="2196" w:type="dxa"/>
            <w:tcBorders>
              <w:top w:val="single" w:sz="4" w:space="0" w:color="auto"/>
              <w:left w:val="single" w:sz="4" w:space="0" w:color="auto"/>
              <w:bottom w:val="single" w:sz="4" w:space="0" w:color="auto"/>
              <w:right w:val="single" w:sz="4" w:space="0" w:color="auto"/>
            </w:tcBorders>
          </w:tcPr>
          <w:p w14:paraId="30A4E375" w14:textId="77777777" w:rsidR="009F2BAF" w:rsidRPr="00F622F2" w:rsidRDefault="009F2BAF" w:rsidP="009F2BAF">
            <w:pPr>
              <w:jc w:val="both"/>
              <w:rPr>
                <w:rFonts w:ascii="Times New Roman" w:hAnsi="Times New Roman" w:cs="Times New Roman"/>
              </w:rPr>
            </w:pPr>
          </w:p>
        </w:tc>
        <w:tc>
          <w:tcPr>
            <w:tcW w:w="2610" w:type="dxa"/>
            <w:tcBorders>
              <w:top w:val="single" w:sz="4" w:space="0" w:color="auto"/>
              <w:left w:val="single" w:sz="4" w:space="0" w:color="auto"/>
              <w:bottom w:val="single" w:sz="4" w:space="0" w:color="auto"/>
              <w:right w:val="single" w:sz="4" w:space="0" w:color="auto"/>
            </w:tcBorders>
          </w:tcPr>
          <w:p w14:paraId="090FBA98" w14:textId="0D8E8C31" w:rsidR="009F2BAF" w:rsidRPr="00F622F2" w:rsidRDefault="009F2BAF" w:rsidP="009F2BAF">
            <w:pPr>
              <w:jc w:val="both"/>
              <w:rPr>
                <w:rFonts w:ascii="Times New Roman" w:hAnsi="Times New Roman" w:cs="Times New Roman"/>
              </w:rPr>
            </w:pPr>
          </w:p>
        </w:tc>
        <w:tc>
          <w:tcPr>
            <w:tcW w:w="1434" w:type="dxa"/>
            <w:tcBorders>
              <w:top w:val="single" w:sz="4" w:space="0" w:color="auto"/>
              <w:left w:val="single" w:sz="4" w:space="0" w:color="auto"/>
              <w:bottom w:val="single" w:sz="4" w:space="0" w:color="auto"/>
              <w:right w:val="single" w:sz="4" w:space="0" w:color="auto"/>
            </w:tcBorders>
          </w:tcPr>
          <w:p w14:paraId="3B7612C4" w14:textId="77777777" w:rsidR="009F2BAF" w:rsidRPr="00F622F2" w:rsidRDefault="009F2BAF" w:rsidP="009F2BAF">
            <w:pPr>
              <w:jc w:val="both"/>
              <w:rPr>
                <w:rFonts w:ascii="Times New Roman" w:hAnsi="Times New Roman" w:cs="Times New Roman"/>
              </w:rPr>
            </w:pPr>
          </w:p>
        </w:tc>
        <w:tc>
          <w:tcPr>
            <w:tcW w:w="1685" w:type="dxa"/>
            <w:tcBorders>
              <w:top w:val="single" w:sz="4" w:space="0" w:color="auto"/>
              <w:left w:val="single" w:sz="4" w:space="0" w:color="auto"/>
              <w:bottom w:val="single" w:sz="4" w:space="0" w:color="auto"/>
              <w:right w:val="single" w:sz="4" w:space="0" w:color="auto"/>
            </w:tcBorders>
          </w:tcPr>
          <w:p w14:paraId="3BBAAFDC" w14:textId="77777777" w:rsidR="009F2BAF" w:rsidRPr="00F622F2" w:rsidRDefault="009F2BAF" w:rsidP="009F2BAF">
            <w:pPr>
              <w:jc w:val="both"/>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14:paraId="03F96FC8" w14:textId="77777777" w:rsidR="009F2BAF" w:rsidRPr="00F622F2" w:rsidRDefault="009F2BAF" w:rsidP="009F2BAF">
            <w:pPr>
              <w:jc w:val="both"/>
              <w:rPr>
                <w:rFonts w:ascii="Times New Roman" w:hAnsi="Times New Roman" w:cs="Times New Roman"/>
              </w:rPr>
            </w:pPr>
          </w:p>
        </w:tc>
        <w:tc>
          <w:tcPr>
            <w:tcW w:w="1997" w:type="dxa"/>
            <w:tcBorders>
              <w:top w:val="single" w:sz="4" w:space="0" w:color="auto"/>
              <w:left w:val="single" w:sz="4" w:space="0" w:color="auto"/>
              <w:bottom w:val="single" w:sz="4" w:space="0" w:color="auto"/>
              <w:right w:val="single" w:sz="4" w:space="0" w:color="auto"/>
            </w:tcBorders>
          </w:tcPr>
          <w:p w14:paraId="1341EB81" w14:textId="77777777" w:rsidR="009F2BAF" w:rsidRPr="00F622F2" w:rsidRDefault="009F2BAF" w:rsidP="009F2BAF">
            <w:pPr>
              <w:jc w:val="both"/>
              <w:rPr>
                <w:rFonts w:ascii="Times New Roman" w:hAnsi="Times New Roman" w:cs="Times New Roman"/>
              </w:rPr>
            </w:pPr>
          </w:p>
        </w:tc>
      </w:tr>
    </w:tbl>
    <w:p w14:paraId="44BCCB94" w14:textId="77777777" w:rsidR="00AE1789" w:rsidRPr="00F622F2" w:rsidRDefault="00AE1789" w:rsidP="007377E4">
      <w:pPr>
        <w:rPr>
          <w:rFonts w:ascii="Times New Roman" w:hAnsi="Times New Roman" w:cs="Times New Roman"/>
          <w:lang w:val="pl-PL"/>
        </w:rPr>
      </w:pPr>
    </w:p>
    <w:p w14:paraId="340D16C6" w14:textId="35BD92FD" w:rsidR="007377E4" w:rsidRPr="00F622F2" w:rsidRDefault="007377E4" w:rsidP="007377E4">
      <w:pPr>
        <w:rPr>
          <w:rFonts w:ascii="Times New Roman" w:hAnsi="Times New Roman" w:cs="Times New Roman"/>
          <w:lang w:val="pl-PL"/>
        </w:rPr>
      </w:pPr>
      <w:r w:rsidRPr="00F622F2">
        <w:rPr>
          <w:rFonts w:ascii="Times New Roman" w:hAnsi="Times New Roman" w:cs="Times New Roman"/>
          <w:lang w:val="pl-PL"/>
        </w:rPr>
        <w:t>Do wykazu należy załączyć dowody potwierdzające należyte wykonanie wskazanych usług, np. referencje, protokoły odbioru, zaświadczenia lub dokumenty równoważne.</w:t>
      </w:r>
    </w:p>
    <w:p w14:paraId="752F73F5" w14:textId="77777777" w:rsidR="007377E4" w:rsidRPr="00F622F2" w:rsidRDefault="007377E4" w:rsidP="007377E4">
      <w:pPr>
        <w:rPr>
          <w:rFonts w:ascii="Times New Roman" w:hAnsi="Times New Roman" w:cs="Times New Roman"/>
          <w:lang w:val="pl-PL"/>
        </w:rPr>
      </w:pPr>
      <w:r w:rsidRPr="00F622F2">
        <w:rPr>
          <w:rFonts w:ascii="Times New Roman" w:hAnsi="Times New Roman" w:cs="Times New Roman"/>
          <w:lang w:val="pl-PL"/>
        </w:rPr>
        <w:t>W przypadku gdy z przyczyn niezależnych od Wykonawcy uzyskanie dokumentów potwierdzających należyte wykonanie usługi nie jest możliwe, Wykonawca może złożyć inne dokumenty lub wyjaśnienia potwierdzające realizację i należyte wykonanie usługi, z zastrzeżeniem że Zamawiający dokona ich oceny zgodnie z wymaganiami określonymi w Zapytaniu ofertowym.</w:t>
      </w:r>
    </w:p>
    <w:p w14:paraId="38806987" w14:textId="77777777" w:rsidR="007377E4" w:rsidRPr="00F622F2" w:rsidRDefault="007377E4" w:rsidP="007377E4">
      <w:pPr>
        <w:rPr>
          <w:rFonts w:ascii="Times New Roman" w:hAnsi="Times New Roman" w:cs="Times New Roman"/>
          <w:lang w:val="pl-PL"/>
        </w:rPr>
      </w:pPr>
      <w:r w:rsidRPr="00F622F2">
        <w:rPr>
          <w:rFonts w:ascii="Times New Roman" w:hAnsi="Times New Roman" w:cs="Times New Roman"/>
          <w:lang w:val="pl-PL"/>
        </w:rPr>
        <w:t>Oświadczam / oświadczamy, że informacje zawarte w niniejszym wykazie są aktualne i zgodne ze stanem faktycznym, a wskazane usługi zostały wykonane należycie.</w:t>
      </w:r>
    </w:p>
    <w:p w14:paraId="5E887B89" w14:textId="77777777" w:rsidR="007377E4" w:rsidRPr="00F622F2" w:rsidRDefault="007377E4" w:rsidP="007377E4">
      <w:pPr>
        <w:rPr>
          <w:rFonts w:ascii="Times New Roman" w:hAnsi="Times New Roman" w:cs="Times New Roman"/>
          <w:lang w:val="pl-PL"/>
        </w:rPr>
      </w:pPr>
      <w:r w:rsidRPr="00F622F2">
        <w:rPr>
          <w:rFonts w:ascii="Times New Roman" w:hAnsi="Times New Roman" w:cs="Times New Roman"/>
          <w:b/>
          <w:bCs/>
          <w:lang w:val="pl-PL"/>
        </w:rPr>
        <w:t>Miejscowość:</w:t>
      </w:r>
      <w:r w:rsidRPr="00F622F2">
        <w:rPr>
          <w:rFonts w:ascii="Times New Roman" w:hAnsi="Times New Roman" w:cs="Times New Roman"/>
          <w:lang w:val="pl-PL"/>
        </w:rPr>
        <w:t xml:space="preserve"> ………………………………………………………</w:t>
      </w:r>
      <w:r w:rsidRPr="00F622F2">
        <w:rPr>
          <w:rFonts w:ascii="Times New Roman" w:hAnsi="Times New Roman" w:cs="Times New Roman"/>
          <w:lang w:val="pl-PL"/>
        </w:rPr>
        <w:br/>
      </w:r>
      <w:r w:rsidRPr="00F622F2">
        <w:rPr>
          <w:rFonts w:ascii="Times New Roman" w:hAnsi="Times New Roman" w:cs="Times New Roman"/>
          <w:b/>
          <w:bCs/>
          <w:lang w:val="pl-PL"/>
        </w:rPr>
        <w:t>Data:</w:t>
      </w:r>
      <w:r w:rsidRPr="00F622F2">
        <w:rPr>
          <w:rFonts w:ascii="Times New Roman" w:hAnsi="Times New Roman" w:cs="Times New Roman"/>
          <w:lang w:val="pl-PL"/>
        </w:rPr>
        <w:t xml:space="preserve"> ………………………………… 2026 r.</w:t>
      </w:r>
    </w:p>
    <w:p w14:paraId="34F80C90" w14:textId="77777777" w:rsidR="007377E4" w:rsidRPr="00F622F2" w:rsidRDefault="007377E4" w:rsidP="007377E4">
      <w:pPr>
        <w:rPr>
          <w:rFonts w:ascii="Times New Roman" w:hAnsi="Times New Roman" w:cs="Times New Roman"/>
          <w:lang w:val="pl-PL"/>
        </w:rPr>
      </w:pPr>
      <w:r w:rsidRPr="00F622F2">
        <w:rPr>
          <w:rFonts w:ascii="Times New Roman" w:hAnsi="Times New Roman" w:cs="Times New Roman"/>
          <w:b/>
          <w:bCs/>
          <w:lang w:val="pl-PL"/>
        </w:rPr>
        <w:t>Podpis osoby / osób uprawnionych do reprezentowania Wykonawcy:</w:t>
      </w:r>
    </w:p>
    <w:p w14:paraId="2B06C954" w14:textId="77777777" w:rsidR="007377E4" w:rsidRPr="00F622F2" w:rsidRDefault="007377E4" w:rsidP="007377E4">
      <w:pPr>
        <w:rPr>
          <w:rFonts w:ascii="Times New Roman" w:hAnsi="Times New Roman" w:cs="Times New Roman"/>
          <w:lang w:val="pl-PL"/>
        </w:rPr>
      </w:pPr>
      <w:r w:rsidRPr="00F622F2">
        <w:rPr>
          <w:rFonts w:ascii="Times New Roman" w:hAnsi="Times New Roman" w:cs="Times New Roman"/>
          <w:lang w:val="pl-PL"/>
        </w:rPr>
        <w:t>…………………………………………………………………………………………………………………………………………………………………………</w:t>
      </w:r>
    </w:p>
    <w:p w14:paraId="3E666D43" w14:textId="77777777" w:rsidR="007377E4" w:rsidRPr="00F622F2" w:rsidRDefault="007377E4" w:rsidP="007377E4">
      <w:pPr>
        <w:rPr>
          <w:rFonts w:ascii="Times New Roman" w:hAnsi="Times New Roman" w:cs="Times New Roman"/>
          <w:lang w:val="pl-PL"/>
        </w:rPr>
      </w:pPr>
      <w:r w:rsidRPr="00F622F2">
        <w:rPr>
          <w:rFonts w:ascii="Times New Roman" w:hAnsi="Times New Roman" w:cs="Times New Roman"/>
          <w:lang w:val="pl-PL"/>
        </w:rPr>
        <w:t>/podpis elektroniczny zgodny z wymaganiami Bazy Konkurencyjności/</w:t>
      </w:r>
    </w:p>
    <w:p w14:paraId="0A061C4C" w14:textId="35650D06" w:rsidR="00682461" w:rsidRPr="00F622F2" w:rsidRDefault="00682461" w:rsidP="007377E4">
      <w:pPr>
        <w:rPr>
          <w:rFonts w:ascii="Times New Roman" w:hAnsi="Times New Roman" w:cs="Times New Roman"/>
        </w:rPr>
      </w:pPr>
    </w:p>
    <w:sectPr w:rsidR="00682461" w:rsidRPr="00F622F2" w:rsidSect="0021308C">
      <w:headerReference w:type="default" r:id="rId8"/>
      <w:footerReference w:type="default" r:id="rId9"/>
      <w:pgSz w:w="15840" w:h="12240" w:orient="landscape"/>
      <w:pgMar w:top="1797" w:right="1440" w:bottom="1797"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E749D5" w14:textId="77777777" w:rsidR="00CF161A" w:rsidRDefault="00CF161A" w:rsidP="00694A77">
      <w:pPr>
        <w:spacing w:after="0" w:line="240" w:lineRule="auto"/>
      </w:pPr>
      <w:r>
        <w:separator/>
      </w:r>
    </w:p>
  </w:endnote>
  <w:endnote w:type="continuationSeparator" w:id="0">
    <w:p w14:paraId="4AF65453" w14:textId="77777777" w:rsidR="00CF161A" w:rsidRDefault="00CF161A" w:rsidP="00694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FAD23" w14:textId="77777777" w:rsidR="00694A77" w:rsidRDefault="00694A77">
    <w:pPr>
      <w:pStyle w:val="Stopka"/>
    </w:pPr>
    <w:r>
      <w:rPr>
        <w:noProof/>
        <w:lang w:val="pl-PL" w:eastAsia="pl-PL"/>
      </w:rPr>
      <w:drawing>
        <wp:inline distT="0" distB="0" distL="0" distR="0" wp14:anchorId="55E1FEDA" wp14:editId="0D4191DC">
          <wp:extent cx="5852795" cy="920750"/>
          <wp:effectExtent l="0" t="0" r="0" b="0"/>
          <wp:docPr id="33" name="Obraz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2795" cy="92075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E4EB71" w14:textId="77777777" w:rsidR="00CF161A" w:rsidRDefault="00CF161A" w:rsidP="00694A77">
      <w:pPr>
        <w:spacing w:after="0" w:line="240" w:lineRule="auto"/>
      </w:pPr>
      <w:r>
        <w:separator/>
      </w:r>
    </w:p>
  </w:footnote>
  <w:footnote w:type="continuationSeparator" w:id="0">
    <w:p w14:paraId="2DFB6068" w14:textId="77777777" w:rsidR="00CF161A" w:rsidRDefault="00CF161A" w:rsidP="00694A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C548A" w14:textId="77777777" w:rsidR="00694A77" w:rsidRDefault="00694A77" w:rsidP="00694A77">
    <w:pPr>
      <w:pStyle w:val="Nagwek"/>
      <w:jc w:val="center"/>
    </w:pPr>
    <w:r>
      <w:rPr>
        <w:noProof/>
        <w:lang w:val="pl-PL" w:eastAsia="pl-PL"/>
      </w:rPr>
      <w:drawing>
        <wp:inline distT="0" distB="0" distL="0" distR="0" wp14:anchorId="49D76F17" wp14:editId="29385631">
          <wp:extent cx="1487805" cy="438785"/>
          <wp:effectExtent l="0" t="0" r="0" b="0"/>
          <wp:docPr id="31" name="Obraz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7805" cy="438785"/>
                  </a:xfrm>
                  <a:prstGeom prst="rect">
                    <a:avLst/>
                  </a:prstGeom>
                  <a:noFill/>
                </pic:spPr>
              </pic:pic>
            </a:graphicData>
          </a:graphic>
        </wp:inline>
      </w:drawing>
    </w:r>
    <w:r>
      <w:rPr>
        <w:noProof/>
        <w:lang w:val="pl-PL" w:eastAsia="pl-PL"/>
      </w:rPr>
      <w:drawing>
        <wp:inline distT="0" distB="0" distL="0" distR="0" wp14:anchorId="577518E0" wp14:editId="714F60CD">
          <wp:extent cx="1280160" cy="365760"/>
          <wp:effectExtent l="0" t="0" r="0" b="0"/>
          <wp:docPr id="32" name="Obraz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0160" cy="36576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numerowan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numerowan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punktowana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punktowana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numerowan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punktowana"/>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1308C"/>
    <w:rsid w:val="0029639D"/>
    <w:rsid w:val="00326F90"/>
    <w:rsid w:val="00682461"/>
    <w:rsid w:val="00694A77"/>
    <w:rsid w:val="007377E4"/>
    <w:rsid w:val="00987065"/>
    <w:rsid w:val="009F2BAF"/>
    <w:rsid w:val="00A12B59"/>
    <w:rsid w:val="00AA1D8D"/>
    <w:rsid w:val="00AE1789"/>
    <w:rsid w:val="00AE1BA2"/>
    <w:rsid w:val="00B47730"/>
    <w:rsid w:val="00CB0664"/>
    <w:rsid w:val="00CF161A"/>
    <w:rsid w:val="00F622F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31881A8"/>
  <w14:defaultImageDpi w14:val="300"/>
  <w15:docId w15:val="{819F1171-1A81-49D4-829D-9E7FC7E36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C693F"/>
    <w:rPr>
      <w:rFonts w:ascii="Calibri" w:eastAsia="Calibri" w:hAnsi="Calibri"/>
    </w:rPr>
  </w:style>
  <w:style w:type="paragraph" w:styleId="Nagwek1">
    <w:name w:val="heading 1"/>
    <w:basedOn w:val="Normalny"/>
    <w:next w:val="Normalny"/>
    <w:link w:val="Nagwek1Znak"/>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gwek9">
    <w:name w:val="heading 9"/>
    <w:basedOn w:val="Normalny"/>
    <w:next w:val="Normalny"/>
    <w:link w:val="Nagwek9Znak"/>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618BF"/>
    <w:pPr>
      <w:tabs>
        <w:tab w:val="center" w:pos="4680"/>
        <w:tab w:val="right" w:pos="9360"/>
      </w:tabs>
      <w:spacing w:after="0" w:line="240" w:lineRule="auto"/>
    </w:pPr>
  </w:style>
  <w:style w:type="character" w:customStyle="1" w:styleId="NagwekZnak">
    <w:name w:val="Nagłówek Znak"/>
    <w:basedOn w:val="Domylnaczcionkaakapitu"/>
    <w:link w:val="Nagwek"/>
    <w:uiPriority w:val="99"/>
    <w:rsid w:val="00E618BF"/>
  </w:style>
  <w:style w:type="paragraph" w:styleId="Stopka">
    <w:name w:val="footer"/>
    <w:basedOn w:val="Normalny"/>
    <w:link w:val="StopkaZnak"/>
    <w:uiPriority w:val="99"/>
    <w:unhideWhenUsed/>
    <w:rsid w:val="00E618BF"/>
    <w:pPr>
      <w:tabs>
        <w:tab w:val="center" w:pos="4680"/>
        <w:tab w:val="right" w:pos="9360"/>
      </w:tabs>
      <w:spacing w:after="0" w:line="240" w:lineRule="auto"/>
    </w:pPr>
  </w:style>
  <w:style w:type="character" w:customStyle="1" w:styleId="StopkaZnak">
    <w:name w:val="Stopka Znak"/>
    <w:basedOn w:val="Domylnaczcionkaakapitu"/>
    <w:link w:val="Stopka"/>
    <w:uiPriority w:val="99"/>
    <w:rsid w:val="00E618BF"/>
  </w:style>
  <w:style w:type="paragraph" w:styleId="Bezodstpw">
    <w:name w:val="No Spacing"/>
    <w:uiPriority w:val="1"/>
    <w:qFormat/>
    <w:rsid w:val="00FC693F"/>
    <w:pPr>
      <w:spacing w:after="0" w:line="240" w:lineRule="auto"/>
    </w:pPr>
  </w:style>
  <w:style w:type="character" w:customStyle="1" w:styleId="Nagwek1Znak">
    <w:name w:val="Nagłówek 1 Znak"/>
    <w:basedOn w:val="Domylnaczcionkaakapitu"/>
    <w:link w:val="Nagwe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FC693F"/>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FC693F"/>
    <w:rPr>
      <w:rFonts w:asciiTheme="majorHAnsi" w:eastAsiaTheme="majorEastAsia" w:hAnsiTheme="majorHAnsi" w:cstheme="majorBidi"/>
      <w:b/>
      <w:bCs/>
      <w:color w:val="4F81BD" w:themeColor="accent1"/>
    </w:rPr>
  </w:style>
  <w:style w:type="paragraph" w:styleId="Tytu">
    <w:name w:val="Title"/>
    <w:basedOn w:val="Normalny"/>
    <w:next w:val="Normalny"/>
    <w:link w:val="TytuZnak"/>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tytu">
    <w:name w:val="Subtitle"/>
    <w:basedOn w:val="Normalny"/>
    <w:next w:val="Normalny"/>
    <w:link w:val="PodtytuZnak"/>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FC693F"/>
    <w:rPr>
      <w:rFonts w:asciiTheme="majorHAnsi" w:eastAsiaTheme="majorEastAsia" w:hAnsiTheme="majorHAnsi" w:cstheme="majorBidi"/>
      <w:i/>
      <w:iCs/>
      <w:color w:val="4F81BD" w:themeColor="accent1"/>
      <w:spacing w:val="15"/>
      <w:sz w:val="24"/>
      <w:szCs w:val="24"/>
    </w:rPr>
  </w:style>
  <w:style w:type="paragraph" w:styleId="Akapitzlist">
    <w:name w:val="List Paragraph"/>
    <w:basedOn w:val="Normalny"/>
    <w:uiPriority w:val="34"/>
    <w:qFormat/>
    <w:rsid w:val="00FC693F"/>
    <w:pPr>
      <w:ind w:left="720"/>
      <w:contextualSpacing/>
    </w:pPr>
  </w:style>
  <w:style w:type="paragraph" w:styleId="Tekstpodstawowy">
    <w:name w:val="Body Text"/>
    <w:basedOn w:val="Normalny"/>
    <w:link w:val="TekstpodstawowyZnak"/>
    <w:uiPriority w:val="99"/>
    <w:unhideWhenUsed/>
    <w:rsid w:val="00AA1D8D"/>
    <w:pPr>
      <w:spacing w:after="120"/>
    </w:pPr>
  </w:style>
  <w:style w:type="character" w:customStyle="1" w:styleId="TekstpodstawowyZnak">
    <w:name w:val="Tekst podstawowy Znak"/>
    <w:basedOn w:val="Domylnaczcionkaakapitu"/>
    <w:link w:val="Tekstpodstawowy"/>
    <w:uiPriority w:val="99"/>
    <w:rsid w:val="00AA1D8D"/>
  </w:style>
  <w:style w:type="paragraph" w:styleId="Tekstpodstawowy2">
    <w:name w:val="Body Text 2"/>
    <w:basedOn w:val="Normalny"/>
    <w:link w:val="Tekstpodstawowy2Znak"/>
    <w:uiPriority w:val="99"/>
    <w:unhideWhenUsed/>
    <w:rsid w:val="00AA1D8D"/>
    <w:pPr>
      <w:spacing w:after="120" w:line="480" w:lineRule="auto"/>
    </w:pPr>
  </w:style>
  <w:style w:type="character" w:customStyle="1" w:styleId="Tekstpodstawowy2Znak">
    <w:name w:val="Tekst podstawowy 2 Znak"/>
    <w:basedOn w:val="Domylnaczcionkaakapitu"/>
    <w:link w:val="Tekstpodstawowy2"/>
    <w:uiPriority w:val="99"/>
    <w:rsid w:val="00AA1D8D"/>
  </w:style>
  <w:style w:type="paragraph" w:styleId="Tekstpodstawowy3">
    <w:name w:val="Body Text 3"/>
    <w:basedOn w:val="Normalny"/>
    <w:link w:val="Tekstpodstawowy3Znak"/>
    <w:uiPriority w:val="99"/>
    <w:unhideWhenUsed/>
    <w:rsid w:val="00AA1D8D"/>
    <w:pPr>
      <w:spacing w:after="120"/>
    </w:pPr>
    <w:rPr>
      <w:sz w:val="16"/>
      <w:szCs w:val="16"/>
    </w:rPr>
  </w:style>
  <w:style w:type="character" w:customStyle="1" w:styleId="Tekstpodstawowy3Znak">
    <w:name w:val="Tekst podstawowy 3 Znak"/>
    <w:basedOn w:val="Domylnaczcionkaakapitu"/>
    <w:link w:val="Tekstpodstawowy3"/>
    <w:uiPriority w:val="99"/>
    <w:rsid w:val="00AA1D8D"/>
    <w:rPr>
      <w:sz w:val="16"/>
      <w:szCs w:val="16"/>
    </w:rPr>
  </w:style>
  <w:style w:type="paragraph" w:styleId="Lista">
    <w:name w:val="List"/>
    <w:basedOn w:val="Normalny"/>
    <w:uiPriority w:val="99"/>
    <w:unhideWhenUsed/>
    <w:rsid w:val="00AA1D8D"/>
    <w:pPr>
      <w:ind w:left="360" w:hanging="360"/>
      <w:contextualSpacing/>
    </w:pPr>
  </w:style>
  <w:style w:type="paragraph" w:styleId="Lista2">
    <w:name w:val="List 2"/>
    <w:basedOn w:val="Normalny"/>
    <w:uiPriority w:val="99"/>
    <w:unhideWhenUsed/>
    <w:rsid w:val="00326F90"/>
    <w:pPr>
      <w:ind w:left="720" w:hanging="360"/>
      <w:contextualSpacing/>
    </w:pPr>
  </w:style>
  <w:style w:type="paragraph" w:styleId="Lista3">
    <w:name w:val="List 3"/>
    <w:basedOn w:val="Normalny"/>
    <w:uiPriority w:val="99"/>
    <w:unhideWhenUsed/>
    <w:rsid w:val="00326F90"/>
    <w:pPr>
      <w:ind w:left="1080" w:hanging="360"/>
      <w:contextualSpacing/>
    </w:pPr>
  </w:style>
  <w:style w:type="paragraph" w:styleId="Listapunktowana">
    <w:name w:val="List Bullet"/>
    <w:basedOn w:val="Normalny"/>
    <w:uiPriority w:val="99"/>
    <w:unhideWhenUsed/>
    <w:rsid w:val="00326F90"/>
    <w:pPr>
      <w:numPr>
        <w:numId w:val="1"/>
      </w:numPr>
      <w:contextualSpacing/>
    </w:pPr>
  </w:style>
  <w:style w:type="paragraph" w:styleId="Listapunktowana2">
    <w:name w:val="List Bullet 2"/>
    <w:basedOn w:val="Normalny"/>
    <w:uiPriority w:val="99"/>
    <w:unhideWhenUsed/>
    <w:rsid w:val="00326F90"/>
    <w:pPr>
      <w:numPr>
        <w:numId w:val="2"/>
      </w:numPr>
      <w:contextualSpacing/>
    </w:pPr>
  </w:style>
  <w:style w:type="paragraph" w:styleId="Listapunktowana3">
    <w:name w:val="List Bullet 3"/>
    <w:basedOn w:val="Normalny"/>
    <w:uiPriority w:val="99"/>
    <w:unhideWhenUsed/>
    <w:rsid w:val="00326F90"/>
    <w:pPr>
      <w:numPr>
        <w:numId w:val="3"/>
      </w:numPr>
      <w:contextualSpacing/>
    </w:pPr>
  </w:style>
  <w:style w:type="paragraph" w:styleId="Listanumerowana">
    <w:name w:val="List Number"/>
    <w:basedOn w:val="Normalny"/>
    <w:uiPriority w:val="99"/>
    <w:unhideWhenUsed/>
    <w:rsid w:val="00326F90"/>
    <w:pPr>
      <w:numPr>
        <w:numId w:val="5"/>
      </w:numPr>
      <w:contextualSpacing/>
    </w:pPr>
  </w:style>
  <w:style w:type="paragraph" w:styleId="Listanumerowana2">
    <w:name w:val="List Number 2"/>
    <w:basedOn w:val="Normalny"/>
    <w:uiPriority w:val="99"/>
    <w:unhideWhenUsed/>
    <w:rsid w:val="0029639D"/>
    <w:pPr>
      <w:numPr>
        <w:numId w:val="6"/>
      </w:numPr>
      <w:contextualSpacing/>
    </w:pPr>
  </w:style>
  <w:style w:type="paragraph" w:styleId="Listanumerowana3">
    <w:name w:val="List Number 3"/>
    <w:basedOn w:val="Normalny"/>
    <w:uiPriority w:val="99"/>
    <w:unhideWhenUsed/>
    <w:rsid w:val="0029639D"/>
    <w:pPr>
      <w:numPr>
        <w:numId w:val="7"/>
      </w:numPr>
      <w:contextualSpacing/>
    </w:pPr>
  </w:style>
  <w:style w:type="paragraph" w:styleId="Lista-kontynuacja">
    <w:name w:val="List Continue"/>
    <w:basedOn w:val="Normalny"/>
    <w:uiPriority w:val="99"/>
    <w:unhideWhenUsed/>
    <w:rsid w:val="0029639D"/>
    <w:pPr>
      <w:spacing w:after="120"/>
      <w:ind w:left="360"/>
      <w:contextualSpacing/>
    </w:pPr>
  </w:style>
  <w:style w:type="paragraph" w:styleId="Lista-kontynuacja2">
    <w:name w:val="List Continue 2"/>
    <w:basedOn w:val="Normalny"/>
    <w:uiPriority w:val="99"/>
    <w:unhideWhenUsed/>
    <w:rsid w:val="0029639D"/>
    <w:pPr>
      <w:spacing w:after="120"/>
      <w:ind w:left="720"/>
      <w:contextualSpacing/>
    </w:pPr>
  </w:style>
  <w:style w:type="paragraph" w:styleId="Lista-kontynuacja3">
    <w:name w:val="List Continue 3"/>
    <w:basedOn w:val="Normalny"/>
    <w:uiPriority w:val="99"/>
    <w:unhideWhenUsed/>
    <w:rsid w:val="0029639D"/>
    <w:pPr>
      <w:spacing w:after="120"/>
      <w:ind w:left="1080"/>
      <w:contextualSpacing/>
    </w:pPr>
  </w:style>
  <w:style w:type="paragraph" w:styleId="Tekstmakra">
    <w:name w:val="macro"/>
    <w:link w:val="TekstmakraZnak"/>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kstmakraZnak">
    <w:name w:val="Tekst makra Znak"/>
    <w:basedOn w:val="Domylnaczcionkaakapitu"/>
    <w:link w:val="Tekstmakra"/>
    <w:uiPriority w:val="99"/>
    <w:rsid w:val="0029639D"/>
    <w:rPr>
      <w:rFonts w:ascii="Courier" w:hAnsi="Courier"/>
      <w:sz w:val="20"/>
      <w:szCs w:val="20"/>
    </w:rPr>
  </w:style>
  <w:style w:type="paragraph" w:styleId="Cytat">
    <w:name w:val="Quote"/>
    <w:basedOn w:val="Normalny"/>
    <w:next w:val="Normalny"/>
    <w:link w:val="CytatZnak"/>
    <w:uiPriority w:val="29"/>
    <w:qFormat/>
    <w:rsid w:val="00FC693F"/>
    <w:rPr>
      <w:i/>
      <w:iCs/>
      <w:color w:val="000000" w:themeColor="text1"/>
    </w:rPr>
  </w:style>
  <w:style w:type="character" w:customStyle="1" w:styleId="CytatZnak">
    <w:name w:val="Cytat Znak"/>
    <w:basedOn w:val="Domylnaczcionkaakapitu"/>
    <w:link w:val="Cytat"/>
    <w:uiPriority w:val="29"/>
    <w:rsid w:val="00FC693F"/>
    <w:rPr>
      <w:i/>
      <w:iCs/>
      <w:color w:val="000000" w:themeColor="text1"/>
    </w:rPr>
  </w:style>
  <w:style w:type="character" w:customStyle="1" w:styleId="Nagwek4Znak">
    <w:name w:val="Nagłówek 4 Znak"/>
    <w:basedOn w:val="Domylnaczcionkaakapitu"/>
    <w:link w:val="Nagwek4"/>
    <w:uiPriority w:val="9"/>
    <w:semiHidden/>
    <w:rsid w:val="00FC693F"/>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semiHidden/>
    <w:rsid w:val="00FC693F"/>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FC693F"/>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FC693F"/>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FC693F"/>
    <w:rPr>
      <w:rFonts w:asciiTheme="majorHAnsi" w:eastAsiaTheme="majorEastAsia" w:hAnsiTheme="majorHAnsi" w:cstheme="majorBidi"/>
      <w:color w:val="4F81BD" w:themeColor="accent1"/>
      <w:sz w:val="20"/>
      <w:szCs w:val="20"/>
    </w:rPr>
  </w:style>
  <w:style w:type="character" w:customStyle="1" w:styleId="Nagwek9Znak">
    <w:name w:val="Nagłówek 9 Znak"/>
    <w:basedOn w:val="Domylnaczcionkaakapitu"/>
    <w:link w:val="Nagwek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ny"/>
    <w:next w:val="Normalny"/>
    <w:uiPriority w:val="35"/>
    <w:semiHidden/>
    <w:unhideWhenUsed/>
    <w:qFormat/>
    <w:rsid w:val="00FC693F"/>
    <w:pPr>
      <w:spacing w:line="240" w:lineRule="auto"/>
    </w:pPr>
    <w:rPr>
      <w:b/>
      <w:bCs/>
      <w:color w:val="4F81BD" w:themeColor="accent1"/>
      <w:sz w:val="18"/>
      <w:szCs w:val="18"/>
    </w:rPr>
  </w:style>
  <w:style w:type="character" w:styleId="Pogrubienie">
    <w:name w:val="Strong"/>
    <w:basedOn w:val="Domylnaczcionkaakapitu"/>
    <w:uiPriority w:val="22"/>
    <w:qFormat/>
    <w:rsid w:val="00FC693F"/>
    <w:rPr>
      <w:b/>
      <w:bCs/>
    </w:rPr>
  </w:style>
  <w:style w:type="character" w:styleId="Uwydatnienie">
    <w:name w:val="Emphasis"/>
    <w:basedOn w:val="Domylnaczcionkaakapitu"/>
    <w:uiPriority w:val="20"/>
    <w:qFormat/>
    <w:rsid w:val="00FC693F"/>
    <w:rPr>
      <w:i/>
      <w:iCs/>
    </w:rPr>
  </w:style>
  <w:style w:type="paragraph" w:styleId="Cytatintensywny">
    <w:name w:val="Intense Quote"/>
    <w:basedOn w:val="Normalny"/>
    <w:next w:val="Normalny"/>
    <w:link w:val="CytatintensywnyZnak"/>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ytatintensywnyZnak">
    <w:name w:val="Cytat intensywny Znak"/>
    <w:basedOn w:val="Domylnaczcionkaakapitu"/>
    <w:link w:val="Cytatintensywny"/>
    <w:uiPriority w:val="30"/>
    <w:rsid w:val="00FC693F"/>
    <w:rPr>
      <w:b/>
      <w:bCs/>
      <w:i/>
      <w:iCs/>
      <w:color w:val="4F81BD" w:themeColor="accent1"/>
    </w:rPr>
  </w:style>
  <w:style w:type="character" w:styleId="Wyrnieniedelikatne">
    <w:name w:val="Subtle Emphasis"/>
    <w:basedOn w:val="Domylnaczcionkaakapitu"/>
    <w:uiPriority w:val="19"/>
    <w:qFormat/>
    <w:rsid w:val="00FC693F"/>
    <w:rPr>
      <w:i/>
      <w:iCs/>
      <w:color w:val="808080" w:themeColor="text1" w:themeTint="7F"/>
    </w:rPr>
  </w:style>
  <w:style w:type="character" w:styleId="Wyrnienieintensywne">
    <w:name w:val="Intense Emphasis"/>
    <w:basedOn w:val="Domylnaczcionkaakapitu"/>
    <w:uiPriority w:val="21"/>
    <w:qFormat/>
    <w:rsid w:val="00FC693F"/>
    <w:rPr>
      <w:b/>
      <w:bCs/>
      <w:i/>
      <w:iCs/>
      <w:color w:val="4F81BD" w:themeColor="accent1"/>
    </w:rPr>
  </w:style>
  <w:style w:type="character" w:styleId="Odwoaniedelikatne">
    <w:name w:val="Subtle Reference"/>
    <w:basedOn w:val="Domylnaczcionkaakapitu"/>
    <w:uiPriority w:val="31"/>
    <w:qFormat/>
    <w:rsid w:val="00FC693F"/>
    <w:rPr>
      <w:smallCaps/>
      <w:color w:val="C0504D" w:themeColor="accent2"/>
      <w:u w:val="single"/>
    </w:rPr>
  </w:style>
  <w:style w:type="character" w:styleId="Odwoanieintensywne">
    <w:name w:val="Intense Reference"/>
    <w:basedOn w:val="Domylnaczcionkaakapitu"/>
    <w:uiPriority w:val="32"/>
    <w:qFormat/>
    <w:rsid w:val="00FC693F"/>
    <w:rPr>
      <w:b/>
      <w:bCs/>
      <w:smallCaps/>
      <w:color w:val="C0504D" w:themeColor="accent2"/>
      <w:spacing w:val="5"/>
      <w:u w:val="single"/>
    </w:rPr>
  </w:style>
  <w:style w:type="character" w:styleId="Tytuksiki">
    <w:name w:val="Book Title"/>
    <w:basedOn w:val="Domylnaczcionkaakapitu"/>
    <w:uiPriority w:val="33"/>
    <w:qFormat/>
    <w:rsid w:val="00FC693F"/>
    <w:rPr>
      <w:b/>
      <w:bCs/>
      <w:smallCaps/>
      <w:spacing w:val="5"/>
    </w:rPr>
  </w:style>
  <w:style w:type="paragraph" w:styleId="Nagwekspisutreci">
    <w:name w:val="TOC Heading"/>
    <w:basedOn w:val="Nagwek1"/>
    <w:next w:val="Normalny"/>
    <w:uiPriority w:val="39"/>
    <w:semiHidden/>
    <w:unhideWhenUsed/>
    <w:qFormat/>
    <w:rsid w:val="00FC693F"/>
    <w:pPr>
      <w:outlineLvl w:val="9"/>
    </w:pPr>
  </w:style>
  <w:style w:type="table" w:styleId="Tabela-Siatka">
    <w:name w:val="Table Grid"/>
    <w:basedOn w:val="Standardowy"/>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asnecieniowanie">
    <w:name w:val="Light Shading"/>
    <w:basedOn w:val="Standardowy"/>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Jasnecieniowanieakcent1">
    <w:name w:val="Light Shading Accent 1"/>
    <w:basedOn w:val="Standardowy"/>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Jasnecieniowanieakcent2">
    <w:name w:val="Light Shading Accent 2"/>
    <w:basedOn w:val="Standardowy"/>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Jasnecieniowanieakcent3">
    <w:name w:val="Light Shading Accent 3"/>
    <w:basedOn w:val="Standardowy"/>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Jasnecieniowanieakcent4">
    <w:name w:val="Light Shading Accent 4"/>
    <w:basedOn w:val="Standardowy"/>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Jasnecieniowanieakcent5">
    <w:name w:val="Light Shading Accent 5"/>
    <w:basedOn w:val="Standardowy"/>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Jasnecieniowanieakcent6">
    <w:name w:val="Light Shading Accent 6"/>
    <w:basedOn w:val="Standardowy"/>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Jasnalista">
    <w:name w:val="Light List"/>
    <w:basedOn w:val="Standardowy"/>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Jasnalistaakcent1">
    <w:name w:val="Light List Accent 1"/>
    <w:basedOn w:val="Standardowy"/>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Jasnalistaakcent2">
    <w:name w:val="Light List Accent 2"/>
    <w:basedOn w:val="Standardowy"/>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Jasnalistaakcent3">
    <w:name w:val="Light List Accent 3"/>
    <w:basedOn w:val="Standardowy"/>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Jasnalistaakcent4">
    <w:name w:val="Light List Accent 4"/>
    <w:basedOn w:val="Standardowy"/>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Jasnalistaakcent5">
    <w:name w:val="Light List Accent 5"/>
    <w:basedOn w:val="Standardowy"/>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Jasnalistaakcent6">
    <w:name w:val="Light List Accent 6"/>
    <w:basedOn w:val="Standardowy"/>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Jasnasiatka">
    <w:name w:val="Light Grid"/>
    <w:basedOn w:val="Standardowy"/>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Jasnasiatkaakcent1">
    <w:name w:val="Light Grid Accent 1"/>
    <w:basedOn w:val="Standardowy"/>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Jasnasiatkaakcent2">
    <w:name w:val="Light Grid Accent 2"/>
    <w:basedOn w:val="Standardowy"/>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Jasnasiatkaakcent3">
    <w:name w:val="Light Grid Accent 3"/>
    <w:basedOn w:val="Standardowy"/>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Jasnasiatkaakcent4">
    <w:name w:val="Light Grid Accent 4"/>
    <w:basedOn w:val="Standardowy"/>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Jasnasiatkaakcent5">
    <w:name w:val="Light Grid Accent 5"/>
    <w:basedOn w:val="Standardowy"/>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Jasnasiatkaakcent6">
    <w:name w:val="Light Grid Accent 6"/>
    <w:basedOn w:val="Standardowy"/>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redniecieniowanie1">
    <w:name w:val="Medium Shading 1"/>
    <w:basedOn w:val="Standardowy"/>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redniecieniowanie1akcent1">
    <w:name w:val="Medium Shading 1 Accent 1"/>
    <w:basedOn w:val="Standardowy"/>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redniecieniowanie1akcent2">
    <w:name w:val="Medium Shading 1 Accent 2"/>
    <w:basedOn w:val="Standardowy"/>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redniecieniowanie1akcent3">
    <w:name w:val="Medium Shading 1 Accent 3"/>
    <w:basedOn w:val="Standardowy"/>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redniecieniowanie1akcent4">
    <w:name w:val="Medium Shading 1 Accent 4"/>
    <w:basedOn w:val="Standardowy"/>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redniecieniowanie1akcent5">
    <w:name w:val="Medium Shading 1 Accent 5"/>
    <w:basedOn w:val="Standardowy"/>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redniecieniowanie1akcent6">
    <w:name w:val="Medium Shading 1 Accent 6"/>
    <w:basedOn w:val="Standardowy"/>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redniecieniowanie2">
    <w:name w:val="Medium Shading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1">
    <w:name w:val="Medium Shading 2 Accent 1"/>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2">
    <w:name w:val="Medium Shading 2 Accent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3">
    <w:name w:val="Medium Shading 2 Accent 3"/>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4">
    <w:name w:val="Medium Shading 2 Accent 4"/>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5">
    <w:name w:val="Medium Shading 2 Accent 5"/>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6">
    <w:name w:val="Medium Shading 2 Accent 6"/>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alista1">
    <w:name w:val="Medium List 1"/>
    <w:basedOn w:val="Standardowy"/>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rednialista1akcent1">
    <w:name w:val="Medium List 1 Accent 1"/>
    <w:basedOn w:val="Standardowy"/>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rednialista1akcent2">
    <w:name w:val="Medium List 1 Accent 2"/>
    <w:basedOn w:val="Standardowy"/>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rednialista1akcent3">
    <w:name w:val="Medium List 1 Accent 3"/>
    <w:basedOn w:val="Standardowy"/>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rednialista1akcent4">
    <w:name w:val="Medium List 1 Accent 4"/>
    <w:basedOn w:val="Standardowy"/>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rednialista1akcent5">
    <w:name w:val="Medium List 1 Accent 5"/>
    <w:basedOn w:val="Standardowy"/>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rednialista1akcent6">
    <w:name w:val="Medium List 1 Accent 6"/>
    <w:basedOn w:val="Standardowy"/>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rednialista2">
    <w:name w:val="Medium Lis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1">
    <w:name w:val="Medium List 2 Accent 1"/>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2">
    <w:name w:val="Medium List 2 Accen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3">
    <w:name w:val="Medium List 2 Accent 3"/>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4">
    <w:name w:val="Medium List 2 Accent 4"/>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5">
    <w:name w:val="Medium List 2 Accent 5"/>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6">
    <w:name w:val="Medium List 2 Accent 6"/>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siatka1">
    <w:name w:val="Medium Grid 1"/>
    <w:basedOn w:val="Standardowy"/>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dniasiatka1akcent1">
    <w:name w:val="Medium Grid 1 Accent 1"/>
    <w:basedOn w:val="Standardowy"/>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dniasiatka1akcent2">
    <w:name w:val="Medium Grid 1 Accent 2"/>
    <w:basedOn w:val="Standardowy"/>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dniasiatka1akcent3">
    <w:name w:val="Medium Grid 1 Accent 3"/>
    <w:basedOn w:val="Standardowy"/>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dniasiatka1akcent4">
    <w:name w:val="Medium Grid 1 Accent 4"/>
    <w:basedOn w:val="Standardowy"/>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dniasiatka1akcent5">
    <w:name w:val="Medium Grid 1 Accent 5"/>
    <w:basedOn w:val="Standardowy"/>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dniasiatka1akcent6">
    <w:name w:val="Medium Grid 1 Accent 6"/>
    <w:basedOn w:val="Standardowy"/>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redniasiatka2">
    <w:name w:val="Medium Grid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redniasiatka2akcent1">
    <w:name w:val="Medium Grid 2 Accent 1"/>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redniasiatka2akcent2">
    <w:name w:val="Medium Grid 2 Accent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redniasiatka2akcent3">
    <w:name w:val="Medium Grid 2 Accent 3"/>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redniasiatka2akcent4">
    <w:name w:val="Medium Grid 2 Accent 4"/>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redniasiatka2akcent5">
    <w:name w:val="Medium Grid 2 Accent 5"/>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redniasiatka2akcent6">
    <w:name w:val="Medium Grid 2 Accent 6"/>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redniasiatka3">
    <w:name w:val="Medium Grid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redniasiatka3akcent1">
    <w:name w:val="Medium Grid 3 Accent 1"/>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redniasiatka3akcent2">
    <w:name w:val="Medium Grid 3 Accent 2"/>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redniasiatka3akcent3">
    <w:name w:val="Medium Grid 3 Accent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redniasiatka3akcent4">
    <w:name w:val="Medium Grid 3 Accent 4"/>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redniasiatka3akcent5">
    <w:name w:val="Medium Grid 3 Accent 5"/>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redniasiatka3akcent6">
    <w:name w:val="Medium Grid 3 Accent 6"/>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Ciemnalista">
    <w:name w:val="Dark List"/>
    <w:basedOn w:val="Standardowy"/>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iemnalista2akcent1">
    <w:name w:val="Dark List Accent 1"/>
    <w:basedOn w:val="Standardowy"/>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Ciemnalistaakcent2">
    <w:name w:val="Dark List Accent 2"/>
    <w:basedOn w:val="Standardowy"/>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Ciemnalistaakcent3">
    <w:name w:val="Dark List Accent 3"/>
    <w:basedOn w:val="Standardowy"/>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Ciemnalistaakcent4">
    <w:name w:val="Dark List Accent 4"/>
    <w:basedOn w:val="Standardowy"/>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Ciemnalistaakcent5">
    <w:name w:val="Dark List Accent 5"/>
    <w:basedOn w:val="Standardowy"/>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Ciemnalistaakcent6">
    <w:name w:val="Dark List Accent 6"/>
    <w:basedOn w:val="Standardowy"/>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olorowecieniowanie">
    <w:name w:val="Colorful Shading"/>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olorowecieniowanieakcent1">
    <w:name w:val="Colorful Shading Accent 1"/>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olorowecieniowanieakcent2">
    <w:name w:val="Colorful Shading Accent 2"/>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olorowecieniowanieakcent3">
    <w:name w:val="Colorful Shading Accent 3"/>
    <w:basedOn w:val="Standardowy"/>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olorowecieniowanieakcent4">
    <w:name w:val="Colorful Shading Accent 4"/>
    <w:basedOn w:val="Standardowy"/>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olorowecieniowanieakcent5">
    <w:name w:val="Colorful Shading Accent 5"/>
    <w:basedOn w:val="Standardowy"/>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olorowecieniowanieakcent6">
    <w:name w:val="Colorful Shading Accent 6"/>
    <w:basedOn w:val="Standardowy"/>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olorowalista">
    <w:name w:val="Colorful List"/>
    <w:basedOn w:val="Standardowy"/>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olorowalistaakcent1">
    <w:name w:val="Colorful List Accent 1"/>
    <w:basedOn w:val="Standardowy"/>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olorowalistaakcent2">
    <w:name w:val="Colorful List Accent 2"/>
    <w:basedOn w:val="Standardowy"/>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olorowalistaakcent3">
    <w:name w:val="Colorful List Accent 3"/>
    <w:basedOn w:val="Standardowy"/>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olorowalistaakcent4">
    <w:name w:val="Colorful List Accent 4"/>
    <w:basedOn w:val="Standardowy"/>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olorowalistaakcent5">
    <w:name w:val="Colorful List Accent 5"/>
    <w:basedOn w:val="Standardowy"/>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olorowalistaakcent6">
    <w:name w:val="Colorful List Accent 6"/>
    <w:basedOn w:val="Standardowy"/>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olorowasiatka">
    <w:name w:val="Colorful Grid"/>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olorowasiatkaakcent1">
    <w:name w:val="Colorful Grid Accent 1"/>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olorowasiatkaakcent2">
    <w:name w:val="Colorful Grid Accent 2"/>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olorowasiatkaakcent3">
    <w:name w:val="Colorful Grid Accent 3"/>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olorowasiatkaakcent4">
    <w:name w:val="Colorful Grid Accent 4"/>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olorowasiatkaakcent5">
    <w:name w:val="Colorful Grid Accent 5"/>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olorowasiatkaakcent6">
    <w:name w:val="Colorful Grid Accent 6"/>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EF9495-5E18-4CCE-9E83-781E06A38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409</Words>
  <Characters>2454</Characters>
  <Application>Microsoft Office Word</Application>
  <DocSecurity>0</DocSecurity>
  <Lines>20</Lines>
  <Paragraphs>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2858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Marzena Barwicka</cp:lastModifiedBy>
  <cp:revision>8</cp:revision>
  <dcterms:created xsi:type="dcterms:W3CDTF">2013-12-23T23:15:00Z</dcterms:created>
  <dcterms:modified xsi:type="dcterms:W3CDTF">2026-06-11T10:21:00Z</dcterms:modified>
  <cp:category/>
</cp:coreProperties>
</file>