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1A90" w14:textId="4493CC5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sz w:val="16"/>
          <w:szCs w:val="16"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ZAŁĄCZNIK NR 1</w:t>
      </w:r>
      <w:r w:rsidRPr="00F77B2D">
        <w:rPr>
          <w:rFonts w:ascii="Times New Roman" w:hAnsi="Times New Roman" w:cs="Times New Roman"/>
          <w:lang w:val="pl-PL"/>
        </w:rPr>
        <w:br/>
      </w:r>
      <w:r w:rsidRPr="00F77B2D">
        <w:rPr>
          <w:rFonts w:ascii="Times New Roman" w:hAnsi="Times New Roman" w:cs="Times New Roman"/>
          <w:sz w:val="16"/>
          <w:szCs w:val="16"/>
          <w:lang w:val="pl-PL"/>
        </w:rPr>
        <w:t>do Zap</w:t>
      </w:r>
      <w:r w:rsidR="00C23CD6" w:rsidRPr="00F77B2D">
        <w:rPr>
          <w:rFonts w:ascii="Times New Roman" w:hAnsi="Times New Roman" w:cs="Times New Roman"/>
          <w:sz w:val="16"/>
          <w:szCs w:val="16"/>
          <w:lang w:val="pl-PL"/>
        </w:rPr>
        <w:t>ytania ofertowego z dnia 12.06.</w:t>
      </w:r>
      <w:r w:rsidRPr="00F77B2D">
        <w:rPr>
          <w:rFonts w:ascii="Times New Roman" w:hAnsi="Times New Roman" w:cs="Times New Roman"/>
          <w:sz w:val="16"/>
          <w:szCs w:val="16"/>
          <w:lang w:val="pl-PL"/>
        </w:rPr>
        <w:t>2</w:t>
      </w:r>
      <w:r w:rsidR="00C23CD6" w:rsidRPr="00F77B2D">
        <w:rPr>
          <w:rFonts w:ascii="Times New Roman" w:hAnsi="Times New Roman" w:cs="Times New Roman"/>
          <w:sz w:val="16"/>
          <w:szCs w:val="16"/>
          <w:lang w:val="pl-PL"/>
        </w:rPr>
        <w:t>026 r.</w:t>
      </w:r>
      <w:r w:rsidR="00C23CD6" w:rsidRPr="00F77B2D">
        <w:rPr>
          <w:rFonts w:ascii="Times New Roman" w:hAnsi="Times New Roman" w:cs="Times New Roman"/>
          <w:sz w:val="16"/>
          <w:szCs w:val="16"/>
          <w:lang w:val="pl-PL"/>
        </w:rPr>
        <w:br/>
        <w:t>Znak sprawy: MJM-PP-26-170</w:t>
      </w:r>
      <w:r w:rsidRPr="00F77B2D">
        <w:rPr>
          <w:rFonts w:ascii="Times New Roman" w:hAnsi="Times New Roman" w:cs="Times New Roman"/>
          <w:sz w:val="16"/>
          <w:szCs w:val="16"/>
          <w:lang w:val="pl-PL"/>
        </w:rPr>
        <w:t>-U-2026</w:t>
      </w:r>
    </w:p>
    <w:p w14:paraId="11FAF55C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b/>
          <w:bCs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FORMULARZ OFERTY</w:t>
      </w:r>
    </w:p>
    <w:p w14:paraId="63A3853D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w postępowaniu pn.:</w:t>
      </w:r>
    </w:p>
    <w:p w14:paraId="133B658E" w14:textId="63FB1961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 xml:space="preserve">„Kompleksowa usługa organizacji szkoleń podnoszących kompetencje pracowników Muzeum im. Jacka Malczewskiego w Radomiu w ramach projektu pn. »Rozwój działalności Muzeum im. Jacka Malczewskiego </w:t>
      </w:r>
      <w:r w:rsidR="00C23CD6" w:rsidRPr="00F77B2D">
        <w:rPr>
          <w:rFonts w:ascii="Times New Roman" w:hAnsi="Times New Roman" w:cs="Times New Roman"/>
          <w:lang w:val="pl-PL"/>
        </w:rPr>
        <w:br/>
      </w:r>
      <w:r w:rsidRPr="00F77B2D">
        <w:rPr>
          <w:rFonts w:ascii="Times New Roman" w:hAnsi="Times New Roman" w:cs="Times New Roman"/>
          <w:lang w:val="pl-PL"/>
        </w:rPr>
        <w:t>w Radomiu poprzez stworzenie dodatkowej przestrzeni kulturalnej wraz z wprowadzeniem nowej oferty kulturalno-edukacyjnej«, współfinansowanego z Programu Fundusze Europejskie na Infrastrukturę, Klimat, Środowisko 2021–2027”.</w:t>
      </w:r>
    </w:p>
    <w:p w14:paraId="528314F6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b/>
          <w:bCs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I. DANE WYKONAWCY</w:t>
      </w:r>
    </w:p>
    <w:p w14:paraId="09C813A3" w14:textId="43CDF4F9" w:rsidR="00B02C7F" w:rsidRPr="00F77B2D" w:rsidRDefault="00B02C7F" w:rsidP="00C23CD6">
      <w:pPr>
        <w:numPr>
          <w:ilvl w:val="0"/>
          <w:numId w:val="15"/>
        </w:numPr>
        <w:tabs>
          <w:tab w:val="clear" w:pos="360"/>
        </w:tabs>
        <w:spacing w:after="0" w:line="259" w:lineRule="auto"/>
        <w:ind w:left="0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Pełna nazwa Wykonawcy:</w:t>
      </w:r>
      <w:r w:rsidRPr="00F77B2D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</w:t>
      </w:r>
      <w:r w:rsidR="003A1E39" w:rsidRPr="00F77B2D">
        <w:rPr>
          <w:rFonts w:ascii="Times New Roman" w:hAnsi="Times New Roman" w:cs="Times New Roman"/>
          <w:lang w:val="pl-PL"/>
        </w:rPr>
        <w:t>……………………………………………………………………</w:t>
      </w:r>
    </w:p>
    <w:p w14:paraId="5BA607C4" w14:textId="4C77256D" w:rsidR="00B02C7F" w:rsidRPr="00F77B2D" w:rsidRDefault="00B02C7F" w:rsidP="00C23CD6">
      <w:pPr>
        <w:numPr>
          <w:ilvl w:val="0"/>
          <w:numId w:val="15"/>
        </w:numPr>
        <w:tabs>
          <w:tab w:val="clear" w:pos="360"/>
        </w:tabs>
        <w:spacing w:after="0" w:line="259" w:lineRule="auto"/>
        <w:ind w:left="-284" w:right="-567" w:firstLine="0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Forma prawna, np. sp. z o.o., osoba fizyczna prowadząca działalność gospodarczą, spółka cywilna, konsorcjum:</w:t>
      </w:r>
      <w:r w:rsidRPr="00F77B2D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</w:t>
      </w:r>
      <w:r w:rsidR="00C23CD6" w:rsidRPr="00F77B2D">
        <w:rPr>
          <w:rFonts w:ascii="Times New Roman" w:hAnsi="Times New Roman" w:cs="Times New Roman"/>
          <w:lang w:val="pl-PL"/>
        </w:rPr>
        <w:t>………………………………………………………………………………</w:t>
      </w:r>
    </w:p>
    <w:p w14:paraId="0B84C2D9" w14:textId="44210E63" w:rsidR="00B02C7F" w:rsidRPr="00F77B2D" w:rsidRDefault="00B02C7F" w:rsidP="00C23CD6">
      <w:pPr>
        <w:numPr>
          <w:ilvl w:val="0"/>
          <w:numId w:val="15"/>
        </w:numPr>
        <w:tabs>
          <w:tab w:val="clear" w:pos="360"/>
        </w:tabs>
        <w:spacing w:after="0" w:line="259" w:lineRule="auto"/>
        <w:ind w:right="-567" w:hanging="64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Adres siedziby / adres prowadzenia działalności:</w:t>
      </w:r>
      <w:r w:rsidRPr="00F77B2D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</w:t>
      </w:r>
      <w:r w:rsidR="00C23CD6" w:rsidRPr="00F77B2D">
        <w:rPr>
          <w:rFonts w:ascii="Times New Roman" w:hAnsi="Times New Roman" w:cs="Times New Roman"/>
          <w:lang w:val="pl-PL"/>
        </w:rPr>
        <w:t>……………</w:t>
      </w:r>
      <w:r w:rsidR="003A1E39" w:rsidRPr="00F77B2D">
        <w:rPr>
          <w:rFonts w:ascii="Times New Roman" w:hAnsi="Times New Roman" w:cs="Times New Roman"/>
          <w:lang w:val="pl-PL"/>
        </w:rPr>
        <w:t>……………………………………………………</w:t>
      </w:r>
    </w:p>
    <w:p w14:paraId="7F33ADBC" w14:textId="77777777" w:rsidR="00B02C7F" w:rsidRPr="00F77B2D" w:rsidRDefault="00B02C7F" w:rsidP="00C23CD6">
      <w:pPr>
        <w:numPr>
          <w:ilvl w:val="0"/>
          <w:numId w:val="15"/>
        </w:numPr>
        <w:tabs>
          <w:tab w:val="clear" w:pos="360"/>
        </w:tabs>
        <w:spacing w:after="0" w:line="259" w:lineRule="auto"/>
        <w:ind w:right="-567" w:hanging="64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NIP: ……………………………………………………………</w:t>
      </w:r>
      <w:r w:rsidRPr="00F77B2D">
        <w:rPr>
          <w:rFonts w:ascii="Times New Roman" w:hAnsi="Times New Roman" w:cs="Times New Roman"/>
          <w:lang w:val="pl-PL"/>
        </w:rPr>
        <w:br/>
        <w:t>REGON: …………………………………………………………</w:t>
      </w:r>
    </w:p>
    <w:p w14:paraId="7C9CFA42" w14:textId="65001E37" w:rsidR="00B02C7F" w:rsidRPr="00F77B2D" w:rsidRDefault="00B02C7F" w:rsidP="00C23CD6">
      <w:pPr>
        <w:numPr>
          <w:ilvl w:val="0"/>
          <w:numId w:val="15"/>
        </w:numPr>
        <w:tabs>
          <w:tab w:val="clear" w:pos="360"/>
        </w:tabs>
        <w:spacing w:after="0" w:line="259" w:lineRule="auto"/>
        <w:ind w:right="-567" w:hanging="64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KRS / CEIDG, jeżeli dotyczy:</w:t>
      </w:r>
      <w:r w:rsidRPr="00F77B2D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</w:t>
      </w:r>
      <w:r w:rsidR="00C23CD6" w:rsidRPr="00F77B2D">
        <w:rPr>
          <w:rFonts w:ascii="Times New Roman" w:hAnsi="Times New Roman" w:cs="Times New Roman"/>
          <w:lang w:val="pl-PL"/>
        </w:rPr>
        <w:t>……………………………………………………………</w:t>
      </w:r>
      <w:r w:rsidR="003A1E39" w:rsidRPr="00F77B2D">
        <w:rPr>
          <w:rFonts w:ascii="Times New Roman" w:hAnsi="Times New Roman" w:cs="Times New Roman"/>
          <w:lang w:val="pl-PL"/>
        </w:rPr>
        <w:t>……</w:t>
      </w:r>
    </w:p>
    <w:p w14:paraId="2D39A4A6" w14:textId="77777777" w:rsidR="00B02C7F" w:rsidRPr="00F77B2D" w:rsidRDefault="00B02C7F" w:rsidP="00C23CD6">
      <w:pPr>
        <w:numPr>
          <w:ilvl w:val="0"/>
          <w:numId w:val="15"/>
        </w:numPr>
        <w:tabs>
          <w:tab w:val="clear" w:pos="360"/>
        </w:tabs>
        <w:spacing w:after="0" w:line="259" w:lineRule="auto"/>
        <w:ind w:right="-567" w:hanging="64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Telefon: ………………………………………………………</w:t>
      </w:r>
      <w:r w:rsidRPr="00F77B2D">
        <w:rPr>
          <w:rFonts w:ascii="Times New Roman" w:hAnsi="Times New Roman" w:cs="Times New Roman"/>
          <w:lang w:val="pl-PL"/>
        </w:rPr>
        <w:br/>
        <w:t>E-mail: ……………………………………………………………</w:t>
      </w:r>
    </w:p>
    <w:p w14:paraId="176E32B9" w14:textId="77777777" w:rsidR="00B02C7F" w:rsidRPr="00F77B2D" w:rsidRDefault="00B02C7F" w:rsidP="00C23CD6">
      <w:pPr>
        <w:numPr>
          <w:ilvl w:val="0"/>
          <w:numId w:val="15"/>
        </w:numPr>
        <w:tabs>
          <w:tab w:val="clear" w:pos="360"/>
        </w:tabs>
        <w:spacing w:after="0" w:line="259" w:lineRule="auto"/>
        <w:ind w:right="-567" w:hanging="64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Osoba do kontaktu roboczego:</w:t>
      </w:r>
    </w:p>
    <w:p w14:paraId="799CA271" w14:textId="77777777" w:rsidR="00B02C7F" w:rsidRPr="00F77B2D" w:rsidRDefault="00B02C7F" w:rsidP="00C23CD6">
      <w:pPr>
        <w:spacing w:after="0" w:line="259" w:lineRule="auto"/>
        <w:ind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Imię i nazwisko: ……………………………………………………………………………………………………………………………</w:t>
      </w:r>
      <w:r w:rsidRPr="00F77B2D">
        <w:rPr>
          <w:rFonts w:ascii="Times New Roman" w:hAnsi="Times New Roman" w:cs="Times New Roman"/>
          <w:lang w:val="pl-PL"/>
        </w:rPr>
        <w:br/>
        <w:t>Telefon: ………………………………………………………</w:t>
      </w:r>
      <w:r w:rsidRPr="00F77B2D">
        <w:rPr>
          <w:rFonts w:ascii="Times New Roman" w:hAnsi="Times New Roman" w:cs="Times New Roman"/>
          <w:lang w:val="pl-PL"/>
        </w:rPr>
        <w:br/>
        <w:t>E-mail: ……………………………………………………………</w:t>
      </w:r>
    </w:p>
    <w:p w14:paraId="0910D4F2" w14:textId="77777777" w:rsidR="00B02C7F" w:rsidRPr="00F77B2D" w:rsidRDefault="00B02C7F" w:rsidP="00C23CD6">
      <w:pPr>
        <w:numPr>
          <w:ilvl w:val="0"/>
          <w:numId w:val="16"/>
        </w:numPr>
        <w:spacing w:after="0" w:line="259" w:lineRule="auto"/>
        <w:ind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W przypadku Wykonawców wspólnie ubiegających się o udzielenie zamówienia:</w:t>
      </w:r>
    </w:p>
    <w:p w14:paraId="65C6002F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Lider / pełnomocnik:</w:t>
      </w:r>
      <w:r w:rsidRPr="00F77B2D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…………………………………………………………………………………………………………………………………………………………………………</w:t>
      </w:r>
    </w:p>
    <w:p w14:paraId="7801F4B8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Pozostali Wykonawcy / partnerzy:</w:t>
      </w:r>
      <w:r w:rsidRPr="00F77B2D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…………………………………………………………………………………………………………………………………………………………………………</w:t>
      </w:r>
    </w:p>
    <w:p w14:paraId="35F1519B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b/>
          <w:bCs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II. PRZEDMIOT ZAMÓWIENIA — OŚWIADCZENIE WYKONAWCY</w:t>
      </w:r>
    </w:p>
    <w:p w14:paraId="05D47EE7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Oferuję / oferujemy wykonanie przedmiotu zamówienia zgodnie z:</w:t>
      </w:r>
    </w:p>
    <w:p w14:paraId="4415245B" w14:textId="21FD23CA" w:rsidR="00B02C7F" w:rsidRPr="00F77B2D" w:rsidRDefault="00B02C7F" w:rsidP="00C23CD6">
      <w:pPr>
        <w:numPr>
          <w:ilvl w:val="0"/>
          <w:numId w:val="17"/>
        </w:numPr>
        <w:tabs>
          <w:tab w:val="clear" w:pos="720"/>
          <w:tab w:val="num" w:pos="284"/>
        </w:tabs>
        <w:spacing w:after="0" w:line="259" w:lineRule="auto"/>
        <w:ind w:right="-567" w:hanging="100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Zapytaniem ofertowym;</w:t>
      </w:r>
    </w:p>
    <w:p w14:paraId="7A2098FD" w14:textId="29AACFB2" w:rsidR="00B02C7F" w:rsidRPr="00F77B2D" w:rsidRDefault="00B02C7F" w:rsidP="00C23CD6">
      <w:pPr>
        <w:numPr>
          <w:ilvl w:val="0"/>
          <w:numId w:val="17"/>
        </w:numPr>
        <w:tabs>
          <w:tab w:val="clear" w:pos="720"/>
          <w:tab w:val="num" w:pos="284"/>
        </w:tabs>
        <w:spacing w:after="0" w:line="259" w:lineRule="auto"/>
        <w:ind w:right="-567" w:hanging="1004"/>
        <w:rPr>
          <w:rFonts w:ascii="Times New Roman" w:hAnsi="Times New Roman" w:cs="Times New Roman"/>
          <w:lang w:val="pl-PL"/>
        </w:rPr>
      </w:pPr>
      <w:bookmarkStart w:id="0" w:name="_GoBack"/>
      <w:bookmarkEnd w:id="0"/>
      <w:r w:rsidRPr="00F77B2D">
        <w:rPr>
          <w:rFonts w:ascii="Times New Roman" w:hAnsi="Times New Roman" w:cs="Times New Roman"/>
          <w:lang w:val="pl-PL"/>
        </w:rPr>
        <w:t>Szczegółowym Opisem Przedmiotu Zamówienia, stanowiącym Załącznik nr 2;</w:t>
      </w:r>
    </w:p>
    <w:p w14:paraId="4F9A0B42" w14:textId="6D46B91A" w:rsidR="00B02C7F" w:rsidRPr="00F77B2D" w:rsidRDefault="00B02C7F" w:rsidP="00C23CD6">
      <w:pPr>
        <w:numPr>
          <w:ilvl w:val="0"/>
          <w:numId w:val="17"/>
        </w:numPr>
        <w:tabs>
          <w:tab w:val="clear" w:pos="720"/>
          <w:tab w:val="num" w:pos="284"/>
        </w:tabs>
        <w:spacing w:after="0" w:line="259" w:lineRule="auto"/>
        <w:ind w:right="-567" w:hanging="100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warunkami udziału w postępowaniu;</w:t>
      </w:r>
    </w:p>
    <w:p w14:paraId="63AECBCD" w14:textId="0FE77C02" w:rsidR="00B02C7F" w:rsidRPr="00F77B2D" w:rsidRDefault="00B02C7F" w:rsidP="00C23CD6">
      <w:pPr>
        <w:numPr>
          <w:ilvl w:val="0"/>
          <w:numId w:val="17"/>
        </w:numPr>
        <w:tabs>
          <w:tab w:val="clear" w:pos="720"/>
          <w:tab w:val="num" w:pos="284"/>
        </w:tabs>
        <w:spacing w:after="0" w:line="259" w:lineRule="auto"/>
        <w:ind w:right="-567" w:hanging="100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kryteriami oceny ofert;</w:t>
      </w:r>
    </w:p>
    <w:p w14:paraId="43CD55BC" w14:textId="1485524C" w:rsidR="00B02C7F" w:rsidRPr="00F77B2D" w:rsidRDefault="00B02C7F" w:rsidP="00C23CD6">
      <w:pPr>
        <w:numPr>
          <w:ilvl w:val="0"/>
          <w:numId w:val="17"/>
        </w:numPr>
        <w:tabs>
          <w:tab w:val="clear" w:pos="720"/>
          <w:tab w:val="num" w:pos="284"/>
        </w:tabs>
        <w:spacing w:after="0" w:line="259" w:lineRule="auto"/>
        <w:ind w:right="-567" w:hanging="100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wzorem umowy, stanowiącym Załącznik nr 3;</w:t>
      </w:r>
    </w:p>
    <w:p w14:paraId="375ED41B" w14:textId="6489B1F7" w:rsidR="00B02C7F" w:rsidRPr="00F77B2D" w:rsidRDefault="00B02C7F" w:rsidP="00C23CD6">
      <w:pPr>
        <w:numPr>
          <w:ilvl w:val="0"/>
          <w:numId w:val="17"/>
        </w:numPr>
        <w:tabs>
          <w:tab w:val="clear" w:pos="720"/>
          <w:tab w:val="num" w:pos="284"/>
        </w:tabs>
        <w:spacing w:after="0" w:line="259" w:lineRule="auto"/>
        <w:ind w:right="-567" w:hanging="100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lastRenderedPageBreak/>
        <w:t>zasadami realizacji projektu współfinansowanego ze środków Unii Europejskiej.</w:t>
      </w:r>
    </w:p>
    <w:p w14:paraId="4BFBDC3C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Termin realizacji zamówienia: od dnia zawarcia umowy do dnia 30.11.2027 r.</w:t>
      </w:r>
    </w:p>
    <w:p w14:paraId="183CCE21" w14:textId="77777777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Rozliczenie nastąpi zgodnie z postanowieniami umowy, w tym na podstawie odbiorów częściowych odpowiadających poszczególnym szkoleniom lub blokom tematycznym oraz odbioru końcowego, jeżeli przewidziano taki sposób rozliczenia w umowie.</w:t>
      </w:r>
    </w:p>
    <w:p w14:paraId="2E18678C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b/>
          <w:bCs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III. CENA OFERTOWA</w:t>
      </w:r>
    </w:p>
    <w:p w14:paraId="7949423E" w14:textId="0B6CE10D" w:rsidR="00B02C7F" w:rsidRPr="00F77B2D" w:rsidRDefault="00B02C7F" w:rsidP="00C23CD6">
      <w:pPr>
        <w:numPr>
          <w:ilvl w:val="0"/>
          <w:numId w:val="18"/>
        </w:numPr>
        <w:tabs>
          <w:tab w:val="clear" w:pos="360"/>
          <w:tab w:val="num" w:pos="0"/>
        </w:tabs>
        <w:spacing w:after="0" w:line="259" w:lineRule="auto"/>
        <w:ind w:left="0" w:right="-567" w:hanging="28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Oferuję / oferujemy wykonanie całości przedmiotu zamówieni</w:t>
      </w:r>
      <w:r w:rsidR="00C23CD6" w:rsidRPr="00F77B2D">
        <w:rPr>
          <w:rFonts w:ascii="Times New Roman" w:hAnsi="Times New Roman" w:cs="Times New Roman"/>
          <w:lang w:val="pl-PL"/>
        </w:rPr>
        <w:t xml:space="preserve">a za wynagrodzenie ryczałtowe w   </w:t>
      </w:r>
      <w:r w:rsidRPr="00F77B2D">
        <w:rPr>
          <w:rFonts w:ascii="Times New Roman" w:hAnsi="Times New Roman" w:cs="Times New Roman"/>
          <w:lang w:val="pl-PL"/>
        </w:rPr>
        <w:t>wysokości:</w:t>
      </w:r>
    </w:p>
    <w:p w14:paraId="0A7F434E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Cena netto: ……………………………………………………… PLN</w:t>
      </w:r>
      <w:r w:rsidRPr="00F77B2D">
        <w:rPr>
          <w:rFonts w:ascii="Times New Roman" w:hAnsi="Times New Roman" w:cs="Times New Roman"/>
          <w:lang w:val="pl-PL"/>
        </w:rPr>
        <w:br/>
        <w:t>słownie: ………………………………………………………………………………………………………………………………………………………</w:t>
      </w:r>
    </w:p>
    <w:p w14:paraId="4F45C7B3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Stawka podatku VAT: ………………… %</w:t>
      </w:r>
    </w:p>
    <w:p w14:paraId="430AF8FE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Kwota podatku VAT: …………………………………………… PLN</w:t>
      </w:r>
      <w:r w:rsidRPr="00F77B2D">
        <w:rPr>
          <w:rFonts w:ascii="Times New Roman" w:hAnsi="Times New Roman" w:cs="Times New Roman"/>
          <w:lang w:val="pl-PL"/>
        </w:rPr>
        <w:br/>
        <w:t>słownie: ………………………………………………………………………………………………………………………………………………………</w:t>
      </w:r>
    </w:p>
    <w:p w14:paraId="16FEEF62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Cena brutto: ……………………………………………………… PLN</w:t>
      </w:r>
      <w:r w:rsidRPr="00F77B2D">
        <w:rPr>
          <w:rFonts w:ascii="Times New Roman" w:hAnsi="Times New Roman" w:cs="Times New Roman"/>
          <w:lang w:val="pl-PL"/>
        </w:rPr>
        <w:br/>
        <w:t>słownie: ………………………………………………………………………………………………………………………………………………………</w:t>
      </w:r>
    </w:p>
    <w:p w14:paraId="4D32448A" w14:textId="77777777" w:rsidR="00B02C7F" w:rsidRPr="00F77B2D" w:rsidRDefault="00B02C7F" w:rsidP="00C23CD6">
      <w:pPr>
        <w:numPr>
          <w:ilvl w:val="0"/>
          <w:numId w:val="19"/>
        </w:numPr>
        <w:tabs>
          <w:tab w:val="clear" w:pos="360"/>
        </w:tabs>
        <w:spacing w:after="0" w:line="259" w:lineRule="auto"/>
        <w:ind w:left="142" w:right="-567" w:hanging="426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W tym wynagrodzenie za poszczególne bloki tematyczne: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755"/>
        <w:gridCol w:w="2636"/>
        <w:gridCol w:w="2693"/>
      </w:tblGrid>
      <w:tr w:rsidR="00B02C7F" w:rsidRPr="00F77B2D" w14:paraId="5F5BA1F0" w14:textId="77777777" w:rsidTr="00C23CD6">
        <w:tc>
          <w:tcPr>
            <w:tcW w:w="568" w:type="dxa"/>
          </w:tcPr>
          <w:p w14:paraId="1B48F448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F77B2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070" w:type="dxa"/>
          </w:tcPr>
          <w:p w14:paraId="58D020F5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F77B2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Pozycja</w:t>
            </w:r>
          </w:p>
        </w:tc>
        <w:tc>
          <w:tcPr>
            <w:tcW w:w="2309" w:type="dxa"/>
          </w:tcPr>
          <w:p w14:paraId="438D36B0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F77B2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Łączna kwota wynagrodzenia netto za szkolenie [PLN]</w:t>
            </w:r>
          </w:p>
        </w:tc>
        <w:tc>
          <w:tcPr>
            <w:tcW w:w="2693" w:type="dxa"/>
          </w:tcPr>
          <w:p w14:paraId="1B77D60E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F77B2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Łączna kwota wynagrodzenia brutto za szkolenie [PLN]</w:t>
            </w:r>
          </w:p>
        </w:tc>
      </w:tr>
      <w:tr w:rsidR="00B02C7F" w:rsidRPr="00F77B2D" w14:paraId="595E8720" w14:textId="77777777" w:rsidTr="00C23CD6">
        <w:tc>
          <w:tcPr>
            <w:tcW w:w="568" w:type="dxa"/>
          </w:tcPr>
          <w:p w14:paraId="59605FA2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4070" w:type="dxa"/>
          </w:tcPr>
          <w:p w14:paraId="6141B5D2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Szkolenie 1 – Dywersyfikacja źródeł finansowania działalności w okresie trwałości projektu</w:t>
            </w:r>
          </w:p>
        </w:tc>
        <w:tc>
          <w:tcPr>
            <w:tcW w:w="2309" w:type="dxa"/>
          </w:tcPr>
          <w:p w14:paraId="30E92FAD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</w:t>
            </w:r>
          </w:p>
        </w:tc>
        <w:tc>
          <w:tcPr>
            <w:tcW w:w="2693" w:type="dxa"/>
          </w:tcPr>
          <w:p w14:paraId="7CD6D962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…………………………….</w:t>
            </w:r>
          </w:p>
        </w:tc>
      </w:tr>
      <w:tr w:rsidR="00B02C7F" w:rsidRPr="00F77B2D" w14:paraId="670BF88D" w14:textId="77777777" w:rsidTr="00C23CD6">
        <w:tc>
          <w:tcPr>
            <w:tcW w:w="568" w:type="dxa"/>
          </w:tcPr>
          <w:p w14:paraId="1A72C0A7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4070" w:type="dxa"/>
          </w:tcPr>
          <w:p w14:paraId="3F557AF8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Szkolenie 2 – Pozyskiwanie funduszy na działalność i rozwój instytucji ze źródeł pozabudżetowych</w:t>
            </w:r>
          </w:p>
        </w:tc>
        <w:tc>
          <w:tcPr>
            <w:tcW w:w="2309" w:type="dxa"/>
          </w:tcPr>
          <w:p w14:paraId="4D5B4DB1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………………………..</w:t>
            </w:r>
          </w:p>
        </w:tc>
        <w:tc>
          <w:tcPr>
            <w:tcW w:w="2693" w:type="dxa"/>
          </w:tcPr>
          <w:p w14:paraId="42C051B9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…………………………..</w:t>
            </w:r>
          </w:p>
        </w:tc>
      </w:tr>
      <w:tr w:rsidR="00B02C7F" w:rsidRPr="00F77B2D" w14:paraId="5FB6AD78" w14:textId="77777777" w:rsidTr="00C23CD6">
        <w:tc>
          <w:tcPr>
            <w:tcW w:w="568" w:type="dxa"/>
          </w:tcPr>
          <w:p w14:paraId="514B2AF7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4070" w:type="dxa"/>
          </w:tcPr>
          <w:p w14:paraId="4BBC153B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Szkolenie 3 – Wprowadzanie innowacyjnych form uczestnictwa w kulturze</w:t>
            </w:r>
          </w:p>
        </w:tc>
        <w:tc>
          <w:tcPr>
            <w:tcW w:w="2309" w:type="dxa"/>
          </w:tcPr>
          <w:p w14:paraId="09874790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…………………………..</w:t>
            </w:r>
          </w:p>
        </w:tc>
        <w:tc>
          <w:tcPr>
            <w:tcW w:w="2693" w:type="dxa"/>
          </w:tcPr>
          <w:p w14:paraId="25D10B99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</w:t>
            </w:r>
          </w:p>
        </w:tc>
      </w:tr>
      <w:tr w:rsidR="00B02C7F" w:rsidRPr="00F77B2D" w14:paraId="4FABEF25" w14:textId="77777777" w:rsidTr="00C23CD6">
        <w:tc>
          <w:tcPr>
            <w:tcW w:w="568" w:type="dxa"/>
          </w:tcPr>
          <w:p w14:paraId="7E29B9F8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4070" w:type="dxa"/>
          </w:tcPr>
          <w:p w14:paraId="21D05615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Szkolenie 4 – Organizacja działalności kulturalnej</w:t>
            </w:r>
          </w:p>
        </w:tc>
        <w:tc>
          <w:tcPr>
            <w:tcW w:w="2309" w:type="dxa"/>
          </w:tcPr>
          <w:p w14:paraId="50832830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……………………………</w:t>
            </w:r>
          </w:p>
        </w:tc>
        <w:tc>
          <w:tcPr>
            <w:tcW w:w="2693" w:type="dxa"/>
          </w:tcPr>
          <w:p w14:paraId="52A99AFE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……………………………</w:t>
            </w:r>
          </w:p>
        </w:tc>
      </w:tr>
      <w:tr w:rsidR="00B02C7F" w:rsidRPr="00F77B2D" w14:paraId="234E29D5" w14:textId="77777777" w:rsidTr="00C23CD6">
        <w:tc>
          <w:tcPr>
            <w:tcW w:w="568" w:type="dxa"/>
          </w:tcPr>
          <w:p w14:paraId="1202355D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4070" w:type="dxa"/>
          </w:tcPr>
          <w:p w14:paraId="79C5D8DE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Szkolenie 5 – Transformacja cyfrowa w instytucji kultury</w:t>
            </w:r>
          </w:p>
        </w:tc>
        <w:tc>
          <w:tcPr>
            <w:tcW w:w="2309" w:type="dxa"/>
          </w:tcPr>
          <w:p w14:paraId="361DC3AC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……………………………</w:t>
            </w:r>
          </w:p>
        </w:tc>
        <w:tc>
          <w:tcPr>
            <w:tcW w:w="2693" w:type="dxa"/>
          </w:tcPr>
          <w:p w14:paraId="2EE85D40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…………………………….</w:t>
            </w:r>
          </w:p>
        </w:tc>
      </w:tr>
      <w:tr w:rsidR="00B02C7F" w:rsidRPr="00F77B2D" w14:paraId="7363E999" w14:textId="77777777" w:rsidTr="00C23CD6">
        <w:tc>
          <w:tcPr>
            <w:tcW w:w="568" w:type="dxa"/>
          </w:tcPr>
          <w:p w14:paraId="08A79218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70" w:type="dxa"/>
          </w:tcPr>
          <w:p w14:paraId="1F9C61A9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Łączna wartość wynagrodzenia (suma pozycji 1–5) – musi być równa cenie z Rozdziału III ust. 1</w:t>
            </w:r>
          </w:p>
        </w:tc>
        <w:tc>
          <w:tcPr>
            <w:tcW w:w="2309" w:type="dxa"/>
          </w:tcPr>
          <w:p w14:paraId="4D5B5A0C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……………………….</w:t>
            </w:r>
          </w:p>
        </w:tc>
        <w:tc>
          <w:tcPr>
            <w:tcW w:w="2693" w:type="dxa"/>
          </w:tcPr>
          <w:p w14:paraId="449A6D67" w14:textId="77777777" w:rsidR="00B02C7F" w:rsidRPr="00F77B2D" w:rsidRDefault="00B02C7F" w:rsidP="00C23CD6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  <w:r w:rsidRPr="00F77B2D">
              <w:rPr>
                <w:rFonts w:ascii="Times New Roman" w:hAnsi="Times New Roman" w:cs="Times New Roman"/>
                <w:lang w:val="pl-PL"/>
              </w:rPr>
              <w:t>…………………………….</w:t>
            </w:r>
          </w:p>
        </w:tc>
      </w:tr>
    </w:tbl>
    <w:p w14:paraId="6B3AB454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Łączna wartość wynagrodzenia brutto wskazana w tabeli musi być równa cenie brutto wskazanej w ust. 1.</w:t>
      </w:r>
    </w:p>
    <w:p w14:paraId="4624F998" w14:textId="77777777" w:rsidR="00B02C7F" w:rsidRPr="00F77B2D" w:rsidRDefault="00B02C7F" w:rsidP="00C23CD6">
      <w:pPr>
        <w:numPr>
          <w:ilvl w:val="0"/>
          <w:numId w:val="20"/>
        </w:numPr>
        <w:tabs>
          <w:tab w:val="clear" w:pos="360"/>
          <w:tab w:val="num" w:pos="-142"/>
        </w:tabs>
        <w:spacing w:after="0" w:line="259" w:lineRule="auto"/>
        <w:ind w:right="-567" w:hanging="786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Oświadczam / oświadczamy, że cena ofertowa:</w:t>
      </w:r>
    </w:p>
    <w:p w14:paraId="13881875" w14:textId="77777777" w:rsidR="00B02C7F" w:rsidRPr="00F77B2D" w:rsidRDefault="00B02C7F" w:rsidP="00C23CD6">
      <w:pPr>
        <w:spacing w:after="0" w:line="259" w:lineRule="auto"/>
        <w:ind w:left="-142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a) ma charakter ryczałtowy i obejmuje całość wynagrodzenia Wykonawcy oraz wszystkie koszty niezbędne do należytej realizacji przedmiotu zamówienia zgodnie z Zapytaniem ofertowym, Szczegółowym Opisem Przedmiotu Zamówienia oraz wzorem umowy;</w:t>
      </w:r>
    </w:p>
    <w:p w14:paraId="671F0AFB" w14:textId="77777777" w:rsidR="00B02C7F" w:rsidRPr="00F77B2D" w:rsidRDefault="00B02C7F" w:rsidP="00C23CD6">
      <w:pPr>
        <w:spacing w:after="0" w:line="259" w:lineRule="auto"/>
        <w:ind w:left="-142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 xml:space="preserve">b) obejmuje w szczególności koszty: wynagrodzenia trenerów, przygotowania programów i materiałów szkoleniowych, druku lub powielenia materiałów, organizacji i obsługi techniczno-organizacyjnej </w:t>
      </w:r>
      <w:r w:rsidRPr="00F77B2D">
        <w:rPr>
          <w:rFonts w:ascii="Times New Roman" w:hAnsi="Times New Roman" w:cs="Times New Roman"/>
          <w:lang w:val="pl-PL"/>
        </w:rPr>
        <w:lastRenderedPageBreak/>
        <w:t xml:space="preserve">szkoleń, </w:t>
      </w:r>
      <w:proofErr w:type="spellStart"/>
      <w:r w:rsidRPr="00F77B2D">
        <w:rPr>
          <w:rFonts w:ascii="Times New Roman" w:hAnsi="Times New Roman" w:cs="Times New Roman"/>
          <w:lang w:val="pl-PL"/>
        </w:rPr>
        <w:t>sal</w:t>
      </w:r>
      <w:proofErr w:type="spellEnd"/>
      <w:r w:rsidRPr="00F77B2D">
        <w:rPr>
          <w:rFonts w:ascii="Times New Roman" w:hAnsi="Times New Roman" w:cs="Times New Roman"/>
          <w:lang w:val="pl-PL"/>
        </w:rPr>
        <w:t xml:space="preserve"> szkoleniowych, sprzętu, cateringu, certyfikatów lub dyplomów, ankiet, walidacji efektów szkolenia, raportów oraz wszelkich innych świadczeń wymaganych w dokumentacji postępowania;</w:t>
      </w:r>
    </w:p>
    <w:p w14:paraId="2CF52E27" w14:textId="77777777" w:rsidR="00B02C7F" w:rsidRPr="00F77B2D" w:rsidRDefault="00B02C7F" w:rsidP="00C23CD6">
      <w:pPr>
        <w:spacing w:after="0" w:line="259" w:lineRule="auto"/>
        <w:ind w:left="-142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c) została skalkulowana z należytą starannością i uwzględnia wszystkie zobowiązania Wykonawcy wynikające z dokumentacji postępowania;</w:t>
      </w:r>
    </w:p>
    <w:p w14:paraId="54F86861" w14:textId="77777777" w:rsidR="00B02C7F" w:rsidRPr="00F77B2D" w:rsidRDefault="00B02C7F" w:rsidP="00C23CD6">
      <w:pPr>
        <w:spacing w:after="0" w:line="259" w:lineRule="auto"/>
        <w:ind w:left="-142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d) nie będzie podlegała zwiększeniu, z zastrzeżeniem przypadków wyraźnie przewidzianych w umowie.</w:t>
      </w:r>
    </w:p>
    <w:p w14:paraId="3C85C1E6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b/>
          <w:bCs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IV. OŚWIADCZENIA WYKONAWCY</w:t>
      </w:r>
    </w:p>
    <w:p w14:paraId="726C64A6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Oświadczam / oświadczamy, że:</w:t>
      </w:r>
    </w:p>
    <w:p w14:paraId="435E3B2D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-142"/>
        </w:tabs>
        <w:spacing w:after="0" w:line="259" w:lineRule="auto"/>
        <w:ind w:left="-142" w:right="-567" w:hanging="284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spełniam / spełniamy warunki udziału w postępowaniu określone w Zapytaniu ofertowym, w tym warunek dotyczący doświadczenia Wykonawcy oraz dysponowania osobami zdolnymi do należytej realizacji zamówienia;</w:t>
      </w:r>
    </w:p>
    <w:p w14:paraId="11110564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-142"/>
        </w:tabs>
        <w:spacing w:after="0" w:line="259" w:lineRule="auto"/>
        <w:ind w:right="-567" w:hanging="786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nie podlegam / nie podlegamy wykluczeniu z postępowania na podstawie:</w:t>
      </w:r>
    </w:p>
    <w:p w14:paraId="55089136" w14:textId="77777777" w:rsidR="00B02C7F" w:rsidRPr="00F77B2D" w:rsidRDefault="00B02C7F" w:rsidP="00C23CD6">
      <w:pPr>
        <w:spacing w:after="0" w:line="259" w:lineRule="auto"/>
        <w:ind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a) art. 7 ust. 1 ustawy z dnia 13 kwietnia 2022 r. o szczególnych rozwiązaniach w zakresie przeciwdziałania wspieraniu agresji na Ukrainę oraz służących ochronie bezpieczeństwa narodowego;</w:t>
      </w:r>
    </w:p>
    <w:p w14:paraId="44B7B42F" w14:textId="77777777" w:rsidR="00B02C7F" w:rsidRPr="00F77B2D" w:rsidRDefault="00B02C7F" w:rsidP="00C23CD6">
      <w:pPr>
        <w:spacing w:after="0" w:line="259" w:lineRule="auto"/>
        <w:ind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b) zakazu powiązań osobowych lub kapitałowych z Zamawiającym;</w:t>
      </w:r>
    </w:p>
    <w:p w14:paraId="56885AAC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zapoznałem się / zapoznaliśmy się z treścią Zapytania ofertowego, Szczegółowego Opisu Przedmiotu Zamówienia, wzoru umowy oraz pozostałych załączników i akceptuję / akceptujemy ich treść bez zastrzeżeń;</w:t>
      </w:r>
    </w:p>
    <w:p w14:paraId="480B4C07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uzyskałem / uzyskaliśmy wszystkie informacje niezbędne do przygotowania oferty i należytego wykonania zamówienia;</w:t>
      </w:r>
    </w:p>
    <w:p w14:paraId="747096AF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zobowiązuję się / zobowiązujemy się do wykonania zamówienia w terminie i na zasadach określonych w dokumentacji postępowania oraz w umowie;</w:t>
      </w:r>
    </w:p>
    <w:p w14:paraId="1E51B83A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zobowiązuję się / zobowiązujemy się do zawarcia umowy w przypadku wyboru mojej / naszej oferty jako najkorzystniejszej;</w:t>
      </w:r>
    </w:p>
    <w:p w14:paraId="40155E44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jestem / jesteśmy związani ofertą przez okres 30 dni od upływu terminu składania ofert;</w:t>
      </w:r>
    </w:p>
    <w:p w14:paraId="0ECE1E57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osoba podpisująca ofertę jest uprawniona do reprezentowania Wykonawcy; jeżeli umocowanie nie wynika z dokumentów rejestrowych, do oferty załączam / załączamy stosowne pełnomocnictwo;</w:t>
      </w:r>
    </w:p>
    <w:p w14:paraId="146E9599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wszystkie informacje podane w ofercie oraz załącznikach są aktualne i zgodne ze stanem faktycznym;</w:t>
      </w:r>
    </w:p>
    <w:p w14:paraId="716DC594" w14:textId="77777777" w:rsidR="00B02C7F" w:rsidRPr="00F77B2D" w:rsidRDefault="00B02C7F" w:rsidP="00C23CD6">
      <w:pPr>
        <w:numPr>
          <w:ilvl w:val="0"/>
          <w:numId w:val="21"/>
        </w:numPr>
        <w:tabs>
          <w:tab w:val="clear" w:pos="360"/>
          <w:tab w:val="num" w:pos="0"/>
        </w:tabs>
        <w:spacing w:after="0" w:line="259" w:lineRule="auto"/>
        <w:ind w:left="0" w:right="-567" w:hanging="426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jestem / jesteśmy świadomi odpowiedzialności za złożenie nieprawdziwych informacji mających wpływ na wynik postępowania.</w:t>
      </w:r>
    </w:p>
    <w:p w14:paraId="40656E96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b/>
          <w:bCs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V. WYKAZ ZAŁĄCZNIKÓW DO OFERTY</w:t>
      </w:r>
    </w:p>
    <w:p w14:paraId="0E50574C" w14:textId="77777777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Do oferty załączam / załączamy:</w:t>
      </w:r>
    </w:p>
    <w:p w14:paraId="3B31BA2E" w14:textId="77777777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Segoe UI Symbol" w:hAnsi="Segoe UI Symbol" w:cs="Segoe UI Symbol"/>
          <w:lang w:val="pl-PL"/>
        </w:rPr>
        <w:t>☐</w:t>
      </w:r>
      <w:r w:rsidRPr="00F77B2D">
        <w:rPr>
          <w:rFonts w:ascii="Times New Roman" w:hAnsi="Times New Roman" w:cs="Times New Roman"/>
          <w:lang w:val="pl-PL"/>
        </w:rPr>
        <w:t xml:space="preserve"> Załącznik nr 1A — Oświadczenie Wykonawcy o spełnianiu warunków udziału w postępowaniu;</w:t>
      </w:r>
    </w:p>
    <w:p w14:paraId="7DC039B2" w14:textId="77777777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Segoe UI Symbol" w:hAnsi="Segoe UI Symbol" w:cs="Segoe UI Symbol"/>
          <w:lang w:val="pl-PL"/>
        </w:rPr>
        <w:t>☐</w:t>
      </w:r>
      <w:r w:rsidRPr="00F77B2D">
        <w:rPr>
          <w:rFonts w:ascii="Times New Roman" w:hAnsi="Times New Roman" w:cs="Times New Roman"/>
          <w:lang w:val="pl-PL"/>
        </w:rPr>
        <w:t xml:space="preserve"> Załącznik nr 1B — Oświadczenie Wykonawcy o braku powiązań osobowych i kapitałowych oraz o braku podstaw wykluczenia;</w:t>
      </w:r>
    </w:p>
    <w:p w14:paraId="52724A57" w14:textId="77777777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Segoe UI Symbol" w:hAnsi="Segoe UI Symbol" w:cs="Segoe UI Symbol"/>
          <w:lang w:val="pl-PL"/>
        </w:rPr>
        <w:t>☐</w:t>
      </w:r>
      <w:r w:rsidRPr="00F77B2D">
        <w:rPr>
          <w:rFonts w:ascii="Times New Roman" w:hAnsi="Times New Roman" w:cs="Times New Roman"/>
          <w:lang w:val="pl-PL"/>
        </w:rPr>
        <w:t xml:space="preserve"> Załącznik nr 1C — Wykaz usług zrealizowanych przez Wykonawcę wraz z dowodami należytego wykonania;</w:t>
      </w:r>
    </w:p>
    <w:p w14:paraId="059ABC02" w14:textId="77777777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Segoe UI Symbol" w:hAnsi="Segoe UI Symbol" w:cs="Segoe UI Symbol"/>
          <w:lang w:val="pl-PL"/>
        </w:rPr>
        <w:t>☐</w:t>
      </w:r>
      <w:r w:rsidRPr="00F77B2D">
        <w:rPr>
          <w:rFonts w:ascii="Times New Roman" w:hAnsi="Times New Roman" w:cs="Times New Roman"/>
          <w:lang w:val="pl-PL"/>
        </w:rPr>
        <w:t xml:space="preserve"> Załącznik nr 1D — Wykaz osób skierowanych do realizacji zamówienia wraz z wykazem doświadczenia trenerów oraz dowodami potwierdzającymi doświadczenie;</w:t>
      </w:r>
    </w:p>
    <w:p w14:paraId="1C2B4862" w14:textId="77777777" w:rsidR="00B02C7F" w:rsidRPr="00F77B2D" w:rsidRDefault="00B02C7F" w:rsidP="00C23CD6">
      <w:pPr>
        <w:spacing w:after="0" w:line="259" w:lineRule="auto"/>
        <w:ind w:left="-567" w:right="-567"/>
        <w:jc w:val="both"/>
        <w:rPr>
          <w:rFonts w:ascii="Times New Roman" w:hAnsi="Times New Roman" w:cs="Times New Roman"/>
          <w:lang w:val="pl-PL"/>
        </w:rPr>
      </w:pPr>
      <w:r w:rsidRPr="00F77B2D">
        <w:rPr>
          <w:rFonts w:ascii="Segoe UI Symbol" w:hAnsi="Segoe UI Symbol" w:cs="Segoe UI Symbol"/>
          <w:lang w:val="pl-PL"/>
        </w:rPr>
        <w:t>☐</w:t>
      </w:r>
      <w:r w:rsidRPr="00F77B2D">
        <w:rPr>
          <w:rFonts w:ascii="Times New Roman" w:hAnsi="Times New Roman" w:cs="Times New Roman"/>
          <w:lang w:val="pl-PL"/>
        </w:rPr>
        <w:t xml:space="preserve"> Pełnomocnictwo do podpisania oferty, jeżeli dotyczy;</w:t>
      </w:r>
    </w:p>
    <w:p w14:paraId="43849F28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Segoe UI Symbol" w:hAnsi="Segoe UI Symbol" w:cs="Segoe UI Symbol"/>
          <w:lang w:val="pl-PL"/>
        </w:rPr>
        <w:t>☐</w:t>
      </w:r>
      <w:r w:rsidRPr="00F77B2D">
        <w:rPr>
          <w:rFonts w:ascii="Times New Roman" w:hAnsi="Times New Roman" w:cs="Times New Roman"/>
          <w:lang w:val="pl-PL"/>
        </w:rPr>
        <w:t xml:space="preserve"> Inne dokumenty:</w:t>
      </w:r>
      <w:r w:rsidRPr="00F77B2D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…………………………………………………………………………………………………………………………………………………………………………</w:t>
      </w:r>
    </w:p>
    <w:p w14:paraId="4D365E46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b/>
          <w:bCs/>
          <w:lang w:val="pl-PL"/>
        </w:rPr>
      </w:pPr>
      <w:r w:rsidRPr="00F77B2D">
        <w:rPr>
          <w:rFonts w:ascii="Times New Roman" w:hAnsi="Times New Roman" w:cs="Times New Roman"/>
          <w:b/>
          <w:bCs/>
          <w:lang w:val="pl-PL"/>
        </w:rPr>
        <w:t>VI. MIEJSCOWOŚĆ, DATA I PODPIS</w:t>
      </w:r>
    </w:p>
    <w:p w14:paraId="39CB8955" w14:textId="77777777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Miejscowość: ………………………………………………………</w:t>
      </w:r>
      <w:r w:rsidRPr="00F77B2D">
        <w:rPr>
          <w:rFonts w:ascii="Times New Roman" w:hAnsi="Times New Roman" w:cs="Times New Roman"/>
          <w:lang w:val="pl-PL"/>
        </w:rPr>
        <w:br/>
        <w:t>Data: ………………………………… 2026 r.</w:t>
      </w:r>
    </w:p>
    <w:p w14:paraId="1BD97173" w14:textId="693F9C31" w:rsidR="00B02C7F" w:rsidRPr="00F77B2D" w:rsidRDefault="00B02C7F" w:rsidP="003A1E39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lastRenderedPageBreak/>
        <w:t>Podpis osoby / osób uprawniony</w:t>
      </w:r>
      <w:r w:rsidR="003A1E39" w:rsidRPr="00F77B2D">
        <w:rPr>
          <w:rFonts w:ascii="Times New Roman" w:hAnsi="Times New Roman" w:cs="Times New Roman"/>
          <w:lang w:val="pl-PL"/>
        </w:rPr>
        <w:t>ch do reprezentowania Wykonawcy ………………………………………………………..</w:t>
      </w:r>
    </w:p>
    <w:p w14:paraId="1D23C971" w14:textId="3DF4C545" w:rsidR="00B02C7F" w:rsidRPr="00F77B2D" w:rsidRDefault="00B02C7F" w:rsidP="00C23CD6">
      <w:pPr>
        <w:spacing w:after="0" w:line="259" w:lineRule="auto"/>
        <w:ind w:left="-567" w:right="-567"/>
        <w:rPr>
          <w:rFonts w:ascii="Times New Roman" w:hAnsi="Times New Roman" w:cs="Times New Roman"/>
          <w:lang w:val="pl-PL"/>
        </w:rPr>
      </w:pPr>
      <w:r w:rsidRPr="00F77B2D">
        <w:rPr>
          <w:rFonts w:ascii="Times New Roman" w:hAnsi="Times New Roman" w:cs="Times New Roman"/>
          <w:lang w:val="pl-PL"/>
        </w:rPr>
        <w:t>Imię i nazwisko oraz funkcja osoby podpisującej ofertę:</w:t>
      </w:r>
      <w:r w:rsidR="003A1E39" w:rsidRPr="00F77B2D">
        <w:rPr>
          <w:rFonts w:ascii="Times New Roman" w:hAnsi="Times New Roman" w:cs="Times New Roman"/>
          <w:lang w:val="pl-PL"/>
        </w:rPr>
        <w:t>…………………………………………………………………………………</w:t>
      </w:r>
    </w:p>
    <w:p w14:paraId="3238B0C3" w14:textId="7BF60ECD" w:rsidR="00EB13AE" w:rsidRPr="00F77B2D" w:rsidRDefault="00EB13AE" w:rsidP="00CB25EB">
      <w:pPr>
        <w:spacing w:after="240"/>
        <w:ind w:left="-567" w:right="-567"/>
        <w:rPr>
          <w:rFonts w:ascii="Times New Roman" w:hAnsi="Times New Roman" w:cs="Times New Roman"/>
        </w:rPr>
      </w:pPr>
    </w:p>
    <w:sectPr w:rsidR="00EB13AE" w:rsidRPr="00F77B2D" w:rsidSect="00F340A4">
      <w:headerReference w:type="default" r:id="rId8"/>
      <w:footerReference w:type="default" r:id="rId9"/>
      <w:pgSz w:w="12240" w:h="15840"/>
      <w:pgMar w:top="1440" w:right="1800" w:bottom="1440" w:left="184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301D8" w14:textId="77777777" w:rsidR="009951BB" w:rsidRDefault="009951BB" w:rsidP="005E3EF8">
      <w:pPr>
        <w:spacing w:after="0" w:line="240" w:lineRule="auto"/>
      </w:pPr>
      <w:r>
        <w:separator/>
      </w:r>
    </w:p>
  </w:endnote>
  <w:endnote w:type="continuationSeparator" w:id="0">
    <w:p w14:paraId="22DAD5CA" w14:textId="77777777" w:rsidR="009951BB" w:rsidRDefault="009951BB" w:rsidP="005E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6CBE8" w14:textId="77777777" w:rsidR="005E3EF8" w:rsidRDefault="005E3EF8">
    <w:pPr>
      <w:pStyle w:val="Stopka"/>
    </w:pPr>
    <w:r>
      <w:rPr>
        <w:noProof/>
        <w:lang w:val="pl-PL" w:eastAsia="pl-PL"/>
      </w:rPr>
      <w:drawing>
        <wp:inline distT="0" distB="0" distL="0" distR="0" wp14:anchorId="01C8BA59" wp14:editId="40B6B1A6">
          <wp:extent cx="5852795" cy="920750"/>
          <wp:effectExtent l="0" t="0" r="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A910A" w14:textId="77777777" w:rsidR="009951BB" w:rsidRDefault="009951BB" w:rsidP="005E3EF8">
      <w:pPr>
        <w:spacing w:after="0" w:line="240" w:lineRule="auto"/>
      </w:pPr>
      <w:r>
        <w:separator/>
      </w:r>
    </w:p>
  </w:footnote>
  <w:footnote w:type="continuationSeparator" w:id="0">
    <w:p w14:paraId="4D87F601" w14:textId="77777777" w:rsidR="009951BB" w:rsidRDefault="009951BB" w:rsidP="005E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5365" w14:textId="77777777" w:rsidR="005E3EF8" w:rsidRDefault="005E3EF8" w:rsidP="005E3EF8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22547B56" wp14:editId="0ED6D1EA">
          <wp:extent cx="1487805" cy="4387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4005800C" wp14:editId="623FB2AE">
          <wp:extent cx="1280160" cy="36576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B3700"/>
    <w:multiLevelType w:val="multilevel"/>
    <w:tmpl w:val="7072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61388"/>
    <w:multiLevelType w:val="multilevel"/>
    <w:tmpl w:val="F8A44F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57428"/>
    <w:multiLevelType w:val="multilevel"/>
    <w:tmpl w:val="FB1AA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C3B2FA2"/>
    <w:multiLevelType w:val="multilevel"/>
    <w:tmpl w:val="1A384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8B55E21"/>
    <w:multiLevelType w:val="hybridMultilevel"/>
    <w:tmpl w:val="BF34D8A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7F7CF7"/>
    <w:multiLevelType w:val="hybridMultilevel"/>
    <w:tmpl w:val="7E923D6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570F2BE1"/>
    <w:multiLevelType w:val="hybridMultilevel"/>
    <w:tmpl w:val="311A083E"/>
    <w:lvl w:ilvl="0" w:tplc="04150017">
      <w:start w:val="1"/>
      <w:numFmt w:val="lowerLetter"/>
      <w:lvlText w:val="%1)"/>
      <w:lvlJc w:val="left"/>
      <w:pPr>
        <w:ind w:left="345" w:hanging="360"/>
      </w:p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9C2402F"/>
    <w:multiLevelType w:val="hybridMultilevel"/>
    <w:tmpl w:val="EF80A3D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6AD70D3B"/>
    <w:multiLevelType w:val="multilevel"/>
    <w:tmpl w:val="67FA60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97449"/>
    <w:multiLevelType w:val="hybridMultilevel"/>
    <w:tmpl w:val="D9F404B0"/>
    <w:lvl w:ilvl="0" w:tplc="0415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9" w15:restartNumberingAfterBreak="0">
    <w:nsid w:val="76933686"/>
    <w:multiLevelType w:val="multilevel"/>
    <w:tmpl w:val="DA1E6B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9627EC5"/>
    <w:multiLevelType w:val="multilevel"/>
    <w:tmpl w:val="556A2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5"/>
  </w:num>
  <w:num w:numId="12">
    <w:abstractNumId w:val="14"/>
  </w:num>
  <w:num w:numId="13">
    <w:abstractNumId w:val="18"/>
  </w:num>
  <w:num w:numId="14">
    <w:abstractNumId w:val="13"/>
  </w:num>
  <w:num w:numId="15">
    <w:abstractNumId w:val="11"/>
  </w:num>
  <w:num w:numId="16">
    <w:abstractNumId w:val="17"/>
  </w:num>
  <w:num w:numId="17">
    <w:abstractNumId w:val="9"/>
  </w:num>
  <w:num w:numId="18">
    <w:abstractNumId w:val="20"/>
  </w:num>
  <w:num w:numId="19">
    <w:abstractNumId w:val="1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1E39"/>
    <w:rsid w:val="004A4AFF"/>
    <w:rsid w:val="005E3EF8"/>
    <w:rsid w:val="0077181D"/>
    <w:rsid w:val="009951BB"/>
    <w:rsid w:val="00AA1D8D"/>
    <w:rsid w:val="00B02C7F"/>
    <w:rsid w:val="00B47730"/>
    <w:rsid w:val="00C23CD6"/>
    <w:rsid w:val="00CB0664"/>
    <w:rsid w:val="00CB25EB"/>
    <w:rsid w:val="00E07667"/>
    <w:rsid w:val="00EB13AE"/>
    <w:rsid w:val="00F340A4"/>
    <w:rsid w:val="00F77B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D9644"/>
  <w14:defaultImageDpi w14:val="300"/>
  <w15:docId w15:val="{3EF24F4D-72A4-4EEC-A4E7-0FAA2F4A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206AE2-767E-4D93-B8AE-56E5C9F5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1013</Words>
  <Characters>6080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Barwicka</cp:lastModifiedBy>
  <cp:revision>7</cp:revision>
  <dcterms:created xsi:type="dcterms:W3CDTF">2013-12-23T23:15:00Z</dcterms:created>
  <dcterms:modified xsi:type="dcterms:W3CDTF">2026-06-11T10:20:00Z</dcterms:modified>
  <cp:category/>
</cp:coreProperties>
</file>